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1562B" w14:textId="150D90C9" w:rsidR="00472611" w:rsidRPr="00024F4D" w:rsidRDefault="00E36944" w:rsidP="003073BA">
      <w:pPr>
        <w:shd w:val="clear" w:color="auto" w:fill="FFFFFF"/>
        <w:jc w:val="both"/>
        <w:rPr>
          <w:rFonts w:ascii="Calibri" w:eastAsia="Times New Roman" w:hAnsi="Calibri" w:cs="Calibri"/>
          <w:color w:val="auto"/>
          <w:lang w:val="pl-PL"/>
        </w:rPr>
      </w:pPr>
      <w:bookmarkStart w:id="0" w:name="_GoBack"/>
      <w:bookmarkEnd w:id="0"/>
      <w:r w:rsidRPr="008039F4">
        <w:rPr>
          <w:rFonts w:ascii="Calibri" w:eastAsia="Times New Roman" w:hAnsi="Calibri" w:cs="Calibri"/>
          <w:b/>
          <w:color w:val="auto"/>
          <w:lang w:val="pl-PL"/>
        </w:rPr>
        <w:t xml:space="preserve">Załącznik nr </w:t>
      </w:r>
      <w:r w:rsidR="00940D15">
        <w:rPr>
          <w:rFonts w:ascii="Calibri" w:eastAsia="Times New Roman" w:hAnsi="Calibri" w:cs="Calibri"/>
          <w:b/>
          <w:color w:val="auto"/>
          <w:lang w:val="pl-PL"/>
        </w:rPr>
        <w:t>4</w:t>
      </w:r>
      <w:r w:rsidRPr="008039F4">
        <w:rPr>
          <w:rFonts w:ascii="Calibri" w:eastAsia="Times New Roman" w:hAnsi="Calibri" w:cs="Calibri"/>
          <w:color w:val="auto"/>
          <w:lang w:val="pl-PL"/>
        </w:rPr>
        <w:t xml:space="preserve"> </w:t>
      </w:r>
      <w:r w:rsidR="00862767">
        <w:rPr>
          <w:rFonts w:ascii="Calibri" w:eastAsia="Times New Roman" w:hAnsi="Calibri" w:cs="Calibri"/>
          <w:color w:val="auto"/>
          <w:lang w:val="pl-PL"/>
        </w:rPr>
        <w:t>-</w:t>
      </w:r>
      <w:r w:rsidRPr="008039F4">
        <w:rPr>
          <w:rFonts w:ascii="Calibri" w:eastAsia="Times New Roman" w:hAnsi="Calibri" w:cs="Calibri"/>
          <w:b/>
          <w:color w:val="auto"/>
          <w:lang w:val="pl-PL"/>
        </w:rPr>
        <w:t xml:space="preserve"> </w:t>
      </w:r>
      <w:r w:rsidR="00862767" w:rsidRPr="00862767">
        <w:rPr>
          <w:rFonts w:ascii="Calibri" w:eastAsia="Times New Roman" w:hAnsi="Calibri" w:cs="Calibri"/>
          <w:b/>
          <w:color w:val="auto"/>
          <w:spacing w:val="-4"/>
          <w:lang w:val="pl-PL"/>
        </w:rPr>
        <w:t xml:space="preserve">Wykaz </w:t>
      </w:r>
      <w:r w:rsidR="000B7273">
        <w:rPr>
          <w:rFonts w:ascii="Calibri" w:eastAsia="Times New Roman" w:hAnsi="Calibri" w:cs="Calibri"/>
          <w:b/>
          <w:color w:val="auto"/>
          <w:spacing w:val="-4"/>
          <w:lang w:val="pl-PL"/>
        </w:rPr>
        <w:t>wykonanych usług</w:t>
      </w:r>
    </w:p>
    <w:p w14:paraId="61D1562C" w14:textId="77777777" w:rsidR="00862767" w:rsidRPr="00862767" w:rsidRDefault="00862767" w:rsidP="00862767">
      <w:pPr>
        <w:shd w:val="clear" w:color="auto" w:fill="FFFFFF"/>
        <w:tabs>
          <w:tab w:val="left" w:pos="-736"/>
        </w:tabs>
        <w:ind w:left="540" w:hanging="540"/>
        <w:jc w:val="both"/>
        <w:rPr>
          <w:rFonts w:ascii="Calibri" w:eastAsia="Times New Roman" w:hAnsi="Calibri" w:cs="Calibri"/>
          <w:color w:val="auto"/>
          <w:sz w:val="22"/>
          <w:szCs w:val="18"/>
          <w:lang w:val="pl-PL"/>
        </w:rPr>
      </w:pPr>
    </w:p>
    <w:p w14:paraId="61D1562D" w14:textId="77777777" w:rsidR="00862767" w:rsidRPr="00862767" w:rsidRDefault="00862767" w:rsidP="00862767">
      <w:pPr>
        <w:shd w:val="clear" w:color="auto" w:fill="FFFFFF"/>
        <w:tabs>
          <w:tab w:val="left" w:pos="-736"/>
        </w:tabs>
        <w:ind w:left="540" w:hanging="540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  <w:r w:rsidRPr="00862767">
        <w:rPr>
          <w:rFonts w:ascii="Calibri" w:eastAsia="Times New Roman" w:hAnsi="Calibri" w:cs="Calibri"/>
          <w:b/>
          <w:color w:val="auto"/>
          <w:sz w:val="22"/>
          <w:lang w:val="pl-PL"/>
        </w:rPr>
        <w:t>1.</w:t>
      </w:r>
      <w:r w:rsidRPr="00862767">
        <w:rPr>
          <w:rFonts w:ascii="Calibri" w:eastAsia="Times New Roman" w:hAnsi="Calibri" w:cs="Calibri"/>
          <w:b/>
          <w:color w:val="auto"/>
          <w:sz w:val="22"/>
          <w:lang w:val="pl-PL"/>
        </w:rPr>
        <w:tab/>
        <w:t>ZAMAWIAJĄCY:</w:t>
      </w:r>
    </w:p>
    <w:p w14:paraId="72321E94" w14:textId="77777777" w:rsidR="00273CF6" w:rsidRPr="00E43E48" w:rsidRDefault="00273CF6" w:rsidP="00273CF6">
      <w:pPr>
        <w:pStyle w:val="Tekstpodstawowy"/>
        <w:shd w:val="clear" w:color="auto" w:fill="FFFFFF"/>
        <w:spacing w:after="0"/>
        <w:ind w:left="567"/>
        <w:rPr>
          <w:rFonts w:ascii="Calibri" w:hAnsi="Calibri" w:cs="Calibri"/>
          <w:bCs/>
          <w:color w:val="auto"/>
          <w:lang w:val="pl-PL"/>
        </w:rPr>
      </w:pPr>
      <w:r w:rsidRPr="00E43E48">
        <w:rPr>
          <w:rFonts w:ascii="Calibri" w:hAnsi="Calibri" w:cs="Calibri"/>
          <w:bCs/>
          <w:color w:val="auto"/>
          <w:lang w:val="pl-PL"/>
        </w:rPr>
        <w:t xml:space="preserve">Gmina Andrespol </w:t>
      </w:r>
    </w:p>
    <w:p w14:paraId="07CBFAF2" w14:textId="623BA081" w:rsidR="00273CF6" w:rsidRPr="00E43E48" w:rsidRDefault="00273CF6" w:rsidP="00273CF6">
      <w:pPr>
        <w:pStyle w:val="Tekstpodstawowy"/>
        <w:shd w:val="clear" w:color="auto" w:fill="FFFFFF"/>
        <w:spacing w:after="0"/>
        <w:ind w:left="567"/>
        <w:rPr>
          <w:rFonts w:ascii="Calibri" w:hAnsi="Calibri" w:cs="Calibri"/>
          <w:bCs/>
          <w:color w:val="auto"/>
          <w:lang w:val="pl-PL"/>
        </w:rPr>
      </w:pPr>
      <w:r w:rsidRPr="00E43E48">
        <w:rPr>
          <w:rFonts w:ascii="Calibri" w:hAnsi="Calibri" w:cs="Calibri"/>
          <w:bCs/>
          <w:color w:val="auto"/>
          <w:lang w:val="pl-PL"/>
        </w:rPr>
        <w:t>z siedzibą w Andres</w:t>
      </w:r>
      <w:r>
        <w:rPr>
          <w:rFonts w:ascii="Calibri" w:hAnsi="Calibri" w:cs="Calibri"/>
          <w:bCs/>
          <w:color w:val="auto"/>
          <w:lang w:val="pl-PL"/>
        </w:rPr>
        <w:t xml:space="preserve">polu przy ul. </w:t>
      </w:r>
      <w:proofErr w:type="spellStart"/>
      <w:r>
        <w:rPr>
          <w:rFonts w:ascii="Calibri" w:hAnsi="Calibri" w:cs="Calibri"/>
          <w:bCs/>
          <w:color w:val="auto"/>
          <w:lang w:val="pl-PL"/>
        </w:rPr>
        <w:t>Rokicińskiej</w:t>
      </w:r>
      <w:proofErr w:type="spellEnd"/>
      <w:r>
        <w:rPr>
          <w:rFonts w:ascii="Calibri" w:hAnsi="Calibri" w:cs="Calibri"/>
          <w:bCs/>
          <w:color w:val="auto"/>
          <w:lang w:val="pl-PL"/>
        </w:rPr>
        <w:t xml:space="preserve"> 126</w:t>
      </w:r>
      <w:r>
        <w:rPr>
          <w:rFonts w:ascii="Calibri" w:hAnsi="Calibri" w:cs="Calibri"/>
          <w:bCs/>
          <w:color w:val="auto"/>
          <w:lang w:val="pl-PL"/>
        </w:rPr>
        <w:br/>
      </w:r>
      <w:r w:rsidRPr="00E43E48">
        <w:rPr>
          <w:rFonts w:ascii="Calibri" w:hAnsi="Calibri" w:cs="Calibri"/>
          <w:bCs/>
          <w:color w:val="auto"/>
          <w:lang w:val="pl-PL"/>
        </w:rPr>
        <w:t>95-020 Andrespol</w:t>
      </w:r>
    </w:p>
    <w:p w14:paraId="3766CE09" w14:textId="77777777" w:rsidR="00273CF6" w:rsidRPr="00E43E48" w:rsidRDefault="00273CF6" w:rsidP="00273CF6">
      <w:pPr>
        <w:pStyle w:val="Tekstpodstawowy"/>
        <w:shd w:val="clear" w:color="auto" w:fill="FFFFFF"/>
        <w:spacing w:after="0"/>
        <w:ind w:left="567"/>
        <w:rPr>
          <w:rFonts w:ascii="Calibri" w:hAnsi="Calibri" w:cs="Calibri"/>
          <w:bCs/>
          <w:color w:val="auto"/>
          <w:lang w:val="pl-PL"/>
        </w:rPr>
      </w:pPr>
      <w:r w:rsidRPr="00E43E48">
        <w:rPr>
          <w:rFonts w:ascii="Calibri" w:hAnsi="Calibri" w:cs="Calibri"/>
          <w:bCs/>
          <w:color w:val="auto"/>
          <w:lang w:val="pl-PL"/>
        </w:rPr>
        <w:t>REGON: 472057744, NIP: 728-255-36-75</w:t>
      </w:r>
    </w:p>
    <w:p w14:paraId="22E1259D" w14:textId="4BAD52B1" w:rsidR="00273CF6" w:rsidRPr="00E43E48" w:rsidRDefault="00273CF6" w:rsidP="00143B0B">
      <w:pPr>
        <w:pStyle w:val="Tekstpodstawowy"/>
        <w:shd w:val="clear" w:color="auto" w:fill="FFFFFF"/>
        <w:spacing w:after="0"/>
        <w:ind w:left="567"/>
        <w:rPr>
          <w:rFonts w:ascii="Calibri" w:hAnsi="Calibri" w:cs="Calibri"/>
          <w:b/>
          <w:color w:val="auto"/>
        </w:rPr>
      </w:pPr>
      <w:bookmarkStart w:id="1" w:name="_Hlk68711714"/>
      <w:r w:rsidRPr="00E43E48">
        <w:rPr>
          <w:rFonts w:ascii="Calibri" w:hAnsi="Calibri" w:cs="Calibri"/>
          <w:b/>
          <w:bCs/>
          <w:color w:val="auto"/>
          <w:lang w:val="pl-PL"/>
        </w:rPr>
        <w:t xml:space="preserve">- </w:t>
      </w:r>
      <w:r w:rsidR="00143B0B">
        <w:rPr>
          <w:rFonts w:ascii="Calibri" w:hAnsi="Calibri" w:cs="Calibri"/>
          <w:b/>
          <w:bCs/>
          <w:color w:val="auto"/>
          <w:lang w:val="pl-PL"/>
        </w:rPr>
        <w:t>Szkoła Podstawowa z oddziałami przedszkolnymi im. Jana Brzechwy w Justynowie</w:t>
      </w:r>
      <w:r w:rsidRPr="00E43E48">
        <w:rPr>
          <w:rFonts w:ascii="Calibri" w:hAnsi="Calibri" w:cs="Calibri"/>
          <w:b/>
          <w:color w:val="auto"/>
        </w:rPr>
        <w:t xml:space="preserve"> </w:t>
      </w:r>
      <w:r>
        <w:rPr>
          <w:rFonts w:ascii="Calibri" w:hAnsi="Calibri" w:cs="Calibri"/>
          <w:b/>
          <w:color w:val="auto"/>
        </w:rPr>
        <w:br/>
      </w:r>
      <w:r w:rsidRPr="00E43E48">
        <w:rPr>
          <w:rFonts w:ascii="Calibri" w:hAnsi="Calibri" w:cs="Calibri"/>
          <w:b/>
          <w:color w:val="auto"/>
        </w:rPr>
        <w:t>95-020 Andrespol</w:t>
      </w:r>
      <w:r w:rsidR="00143B0B">
        <w:rPr>
          <w:rFonts w:ascii="Calibri" w:hAnsi="Calibri" w:cs="Calibri"/>
          <w:b/>
          <w:color w:val="auto"/>
        </w:rPr>
        <w:t xml:space="preserve">, ul. </w:t>
      </w:r>
      <w:proofErr w:type="spellStart"/>
      <w:r w:rsidR="00143B0B">
        <w:rPr>
          <w:rFonts w:ascii="Calibri" w:hAnsi="Calibri" w:cs="Calibri"/>
          <w:b/>
          <w:color w:val="auto"/>
        </w:rPr>
        <w:t>Łódzka</w:t>
      </w:r>
      <w:proofErr w:type="spellEnd"/>
      <w:r w:rsidR="00143B0B">
        <w:rPr>
          <w:rFonts w:ascii="Calibri" w:hAnsi="Calibri" w:cs="Calibri"/>
          <w:b/>
          <w:color w:val="auto"/>
        </w:rPr>
        <w:t xml:space="preserve"> 17</w:t>
      </w:r>
    </w:p>
    <w:bookmarkEnd w:id="1"/>
    <w:p w14:paraId="61D15634" w14:textId="77777777" w:rsidR="00862767" w:rsidRPr="00862767" w:rsidRDefault="00862767" w:rsidP="00862767">
      <w:pPr>
        <w:shd w:val="clear" w:color="auto" w:fill="FFFFFF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</w:p>
    <w:p w14:paraId="61D15635" w14:textId="77777777" w:rsidR="00862767" w:rsidRPr="00862767" w:rsidRDefault="00862767" w:rsidP="00862767">
      <w:pPr>
        <w:shd w:val="clear" w:color="auto" w:fill="FFFFFF"/>
        <w:tabs>
          <w:tab w:val="left" w:pos="-736"/>
        </w:tabs>
        <w:ind w:left="540" w:hanging="540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  <w:r w:rsidRPr="00862767">
        <w:rPr>
          <w:rFonts w:ascii="Calibri" w:eastAsia="Times New Roman" w:hAnsi="Calibri" w:cs="Calibri"/>
          <w:b/>
          <w:color w:val="auto"/>
          <w:sz w:val="22"/>
          <w:lang w:val="pl-PL"/>
        </w:rPr>
        <w:t>2.</w:t>
      </w:r>
      <w:r w:rsidRPr="00862767">
        <w:rPr>
          <w:rFonts w:ascii="Calibri" w:eastAsia="Times New Roman" w:hAnsi="Calibri" w:cs="Calibri"/>
          <w:b/>
          <w:color w:val="auto"/>
          <w:sz w:val="22"/>
          <w:lang w:val="pl-PL"/>
        </w:rPr>
        <w:tab/>
        <w:t>WYKONAWCA (PARTNER):</w:t>
      </w:r>
    </w:p>
    <w:tbl>
      <w:tblPr>
        <w:tblW w:w="10003" w:type="dxa"/>
        <w:tblInd w:w="-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9"/>
        <w:gridCol w:w="4564"/>
      </w:tblGrid>
      <w:tr w:rsidR="00862767" w:rsidRPr="00862767" w14:paraId="61D15639" w14:textId="77777777" w:rsidTr="001A1642">
        <w:trPr>
          <w:trHeight w:val="616"/>
        </w:trPr>
        <w:tc>
          <w:tcPr>
            <w:tcW w:w="5439" w:type="dxa"/>
            <w:shd w:val="clear" w:color="auto" w:fill="auto"/>
          </w:tcPr>
          <w:p w14:paraId="61D15636" w14:textId="77777777" w:rsidR="00862767" w:rsidRPr="00862767" w:rsidRDefault="00862767" w:rsidP="00862767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862767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Nazwa Wykonawcy (Wykonawców)</w:t>
            </w:r>
          </w:p>
        </w:tc>
        <w:tc>
          <w:tcPr>
            <w:tcW w:w="4564" w:type="dxa"/>
            <w:shd w:val="clear" w:color="auto" w:fill="auto"/>
          </w:tcPr>
          <w:p w14:paraId="61D15637" w14:textId="77777777" w:rsidR="00862767" w:rsidRPr="00862767" w:rsidRDefault="00862767" w:rsidP="00862767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862767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Adres Wykonawcy</w:t>
            </w:r>
          </w:p>
          <w:p w14:paraId="61D15638" w14:textId="77777777" w:rsidR="00862767" w:rsidRPr="00862767" w:rsidRDefault="00862767" w:rsidP="00862767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862767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(Wykonawców)</w:t>
            </w:r>
          </w:p>
        </w:tc>
      </w:tr>
      <w:tr w:rsidR="00862767" w:rsidRPr="00862767" w14:paraId="61D1563C" w14:textId="77777777" w:rsidTr="001A1642">
        <w:trPr>
          <w:trHeight w:val="691"/>
        </w:trPr>
        <w:tc>
          <w:tcPr>
            <w:tcW w:w="5439" w:type="dxa"/>
            <w:shd w:val="clear" w:color="auto" w:fill="auto"/>
          </w:tcPr>
          <w:p w14:paraId="61D1563A" w14:textId="77777777" w:rsidR="00862767" w:rsidRPr="00862767" w:rsidRDefault="00862767" w:rsidP="00862767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4564" w:type="dxa"/>
            <w:shd w:val="clear" w:color="auto" w:fill="auto"/>
          </w:tcPr>
          <w:p w14:paraId="61D1563B" w14:textId="77777777" w:rsidR="00862767" w:rsidRPr="00862767" w:rsidRDefault="00862767" w:rsidP="00862767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</w:tbl>
    <w:p w14:paraId="61D1563D" w14:textId="77777777" w:rsidR="00862767" w:rsidRPr="000B7273" w:rsidRDefault="00862767" w:rsidP="00862767">
      <w:pPr>
        <w:shd w:val="clear" w:color="auto" w:fill="FFFFFF"/>
        <w:rPr>
          <w:rFonts w:ascii="Calibri" w:hAnsi="Calibri" w:cs="Calibri"/>
          <w:color w:val="auto"/>
          <w:sz w:val="28"/>
          <w:szCs w:val="28"/>
        </w:rPr>
      </w:pPr>
    </w:p>
    <w:p w14:paraId="61D1563E" w14:textId="025DE329" w:rsidR="000B7273" w:rsidRPr="000B7273" w:rsidRDefault="00862767" w:rsidP="000B7273">
      <w:pPr>
        <w:shd w:val="clear" w:color="auto" w:fill="FFFFFF"/>
        <w:snapToGrid w:val="0"/>
        <w:jc w:val="center"/>
        <w:rPr>
          <w:rFonts w:ascii="Calibri" w:eastAsia="Times New Roman" w:hAnsi="Calibri" w:cs="Times New Roman"/>
          <w:color w:val="auto"/>
          <w:kern w:val="0"/>
          <w:sz w:val="28"/>
          <w:szCs w:val="28"/>
          <w:lang w:val="pl-PL" w:eastAsia="pl-PL" w:bidi="ar-SA"/>
        </w:rPr>
      </w:pPr>
      <w:r w:rsidRPr="000B7273">
        <w:rPr>
          <w:rFonts w:ascii="Calibri" w:eastAsia="Times New Roman" w:hAnsi="Calibri" w:cs="Calibri,Bold"/>
          <w:bCs/>
          <w:kern w:val="0"/>
          <w:sz w:val="28"/>
          <w:szCs w:val="28"/>
          <w:lang w:val="pl-PL"/>
        </w:rPr>
        <w:t xml:space="preserve">w związku z udziałem w postępowaniu o udzielenie zamówienia publicznego </w:t>
      </w:r>
      <w:r w:rsidRPr="000B7273">
        <w:rPr>
          <w:rFonts w:ascii="Calibri" w:eastAsia="Times New Roman" w:hAnsi="Calibri" w:cs="Arial"/>
          <w:color w:val="auto"/>
          <w:sz w:val="28"/>
          <w:szCs w:val="28"/>
          <w:lang w:val="pl-PL" w:eastAsia="ar-SA" w:bidi="ar-SA"/>
        </w:rPr>
        <w:t>pn.:</w:t>
      </w:r>
      <w:r w:rsidRPr="000B7273">
        <w:rPr>
          <w:rFonts w:ascii="Calibri" w:hAnsi="Calibri"/>
          <w:sz w:val="28"/>
          <w:szCs w:val="28"/>
          <w:lang w:val="pl-PL"/>
        </w:rPr>
        <w:t xml:space="preserve"> </w:t>
      </w:r>
      <w:r w:rsidR="000B7273" w:rsidRPr="000B7273">
        <w:rPr>
          <w:rFonts w:ascii="Calibri" w:eastAsia="Times New Roman" w:hAnsi="Calibri" w:cs="Calibri"/>
          <w:b/>
          <w:bCs/>
          <w:color w:val="auto"/>
          <w:kern w:val="0"/>
          <w:sz w:val="28"/>
          <w:szCs w:val="28"/>
          <w:lang w:val="pl-PL" w:eastAsia="pl-PL" w:bidi="ar-SA"/>
        </w:rPr>
        <w:t>Prowadze</w:t>
      </w:r>
      <w:r w:rsidR="00BF69DA">
        <w:rPr>
          <w:rFonts w:ascii="Calibri" w:eastAsia="Times New Roman" w:hAnsi="Calibri" w:cs="Calibri"/>
          <w:b/>
          <w:bCs/>
          <w:color w:val="auto"/>
          <w:kern w:val="0"/>
          <w:sz w:val="28"/>
          <w:szCs w:val="28"/>
          <w:lang w:val="pl-PL" w:eastAsia="pl-PL" w:bidi="ar-SA"/>
        </w:rPr>
        <w:t>nie stołówki szkolnej oraz użyczenie</w:t>
      </w:r>
      <w:r w:rsidR="000B7273" w:rsidRPr="000B7273">
        <w:rPr>
          <w:rFonts w:ascii="Calibri" w:eastAsia="Times New Roman" w:hAnsi="Calibri" w:cs="Calibri"/>
          <w:b/>
          <w:bCs/>
          <w:color w:val="auto"/>
          <w:kern w:val="0"/>
          <w:sz w:val="28"/>
          <w:szCs w:val="28"/>
          <w:lang w:val="pl-PL" w:eastAsia="pl-PL" w:bidi="ar-SA"/>
        </w:rPr>
        <w:t xml:space="preserve"> pomieszczeń kuchennych w budynku </w:t>
      </w:r>
      <w:r w:rsidR="00143B0B">
        <w:rPr>
          <w:rFonts w:ascii="Calibri" w:eastAsia="Times New Roman" w:hAnsi="Calibri" w:cs="Calibri"/>
          <w:b/>
          <w:bCs/>
          <w:color w:val="auto"/>
          <w:kern w:val="0"/>
          <w:sz w:val="28"/>
          <w:szCs w:val="28"/>
          <w:lang w:val="pl-PL" w:eastAsia="pl-PL" w:bidi="ar-SA"/>
        </w:rPr>
        <w:t>Szkoły Podstawowej z oddziałami przedszkolnymi im Jana Brzechwy w Justynowie</w:t>
      </w:r>
      <w:r w:rsidR="000B7273" w:rsidRPr="000B7273">
        <w:rPr>
          <w:rFonts w:ascii="Calibri" w:eastAsia="Times New Roman" w:hAnsi="Calibri" w:cs="Calibri"/>
          <w:b/>
          <w:bCs/>
          <w:color w:val="auto"/>
          <w:kern w:val="0"/>
          <w:sz w:val="28"/>
          <w:szCs w:val="28"/>
          <w:lang w:val="pl-PL" w:eastAsia="pl-PL" w:bidi="ar-SA"/>
        </w:rPr>
        <w:t xml:space="preserve"> </w:t>
      </w:r>
    </w:p>
    <w:p w14:paraId="61D1563F" w14:textId="77777777" w:rsidR="00C525D1" w:rsidRPr="00DE273B" w:rsidRDefault="00C525D1" w:rsidP="000B7273">
      <w:pPr>
        <w:widowControl/>
        <w:suppressAutoHyphens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6"/>
          <w:szCs w:val="26"/>
          <w:lang w:val="pl-PL"/>
        </w:rPr>
      </w:pPr>
    </w:p>
    <w:p w14:paraId="61D15640" w14:textId="77777777" w:rsidR="00B4374F" w:rsidRPr="004B0A3E" w:rsidRDefault="008039F4" w:rsidP="00750E5A">
      <w:pPr>
        <w:tabs>
          <w:tab w:val="left" w:pos="851"/>
        </w:tabs>
        <w:snapToGrid w:val="0"/>
        <w:jc w:val="both"/>
        <w:rPr>
          <w:rFonts w:ascii="Calibri" w:eastAsia="Andale Sans UI" w:hAnsi="Calibri" w:cs="Calibri"/>
          <w:b/>
          <w:color w:val="auto"/>
          <w:lang w:val="pl-PL" w:bidi="ar-SA"/>
        </w:rPr>
      </w:pPr>
      <w:r w:rsidRPr="004B0A3E">
        <w:rPr>
          <w:rFonts w:ascii="Calibri" w:eastAsia="Times New Roman" w:hAnsi="Calibri" w:cs="Calibri"/>
          <w:color w:val="auto"/>
          <w:lang w:val="pl-PL"/>
        </w:rPr>
        <w:t>Oświadczam/oświadczamy*, że zrealiz</w:t>
      </w:r>
      <w:r w:rsidR="008D73A5" w:rsidRPr="004B0A3E">
        <w:rPr>
          <w:rFonts w:ascii="Calibri" w:eastAsia="Times New Roman" w:hAnsi="Calibri" w:cs="Calibri"/>
          <w:color w:val="auto"/>
          <w:lang w:val="pl-PL"/>
        </w:rPr>
        <w:t xml:space="preserve">owałem/zrealizowaliśmy* </w:t>
      </w:r>
      <w:r w:rsidRPr="004B0A3E">
        <w:rPr>
          <w:rFonts w:ascii="Calibri" w:eastAsia="Times New Roman" w:hAnsi="Calibri" w:cs="Calibri"/>
          <w:color w:val="auto"/>
          <w:lang w:val="pl-PL"/>
        </w:rPr>
        <w:t xml:space="preserve">następujące </w:t>
      </w:r>
      <w:r w:rsidR="000B7273">
        <w:rPr>
          <w:rFonts w:ascii="Calibri" w:eastAsia="Times New Roman" w:hAnsi="Calibri" w:cs="Calibri"/>
          <w:color w:val="auto"/>
          <w:lang w:val="pl-PL"/>
        </w:rPr>
        <w:t>usługi</w:t>
      </w: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10"/>
        <w:gridCol w:w="2835"/>
        <w:gridCol w:w="1843"/>
        <w:gridCol w:w="1701"/>
        <w:gridCol w:w="1275"/>
      </w:tblGrid>
      <w:tr w:rsidR="00385E80" w:rsidRPr="004B0A3E" w14:paraId="61D1564B" w14:textId="77777777" w:rsidTr="007F2BCA">
        <w:trPr>
          <w:trHeight w:val="1232"/>
        </w:trPr>
        <w:tc>
          <w:tcPr>
            <w:tcW w:w="568" w:type="dxa"/>
          </w:tcPr>
          <w:p w14:paraId="61D15641" w14:textId="77777777" w:rsidR="00385E80" w:rsidRPr="004B0A3E" w:rsidRDefault="00385E80" w:rsidP="00DC53A1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</w:pPr>
            <w:r w:rsidRPr="004B0A3E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Lp</w:t>
            </w:r>
            <w:r w:rsidR="00AD76E9" w:rsidRPr="004B0A3E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61D15642" w14:textId="77777777" w:rsidR="00385E80" w:rsidRPr="004B0A3E" w:rsidRDefault="00385E80" w:rsidP="000B7273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</w:pPr>
            <w:r w:rsidRPr="004B0A3E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 xml:space="preserve">Podmiot, na rzecz, którego </w:t>
            </w:r>
            <w:r w:rsidR="001F39A9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usł</w:t>
            </w:r>
            <w:r w:rsidR="000B7273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ugi</w:t>
            </w:r>
            <w:r w:rsidRPr="004B0A3E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 xml:space="preserve"> zostały wykonane </w:t>
            </w:r>
          </w:p>
        </w:tc>
        <w:tc>
          <w:tcPr>
            <w:tcW w:w="2835" w:type="dxa"/>
            <w:shd w:val="clear" w:color="auto" w:fill="auto"/>
          </w:tcPr>
          <w:p w14:paraId="61D15643" w14:textId="77777777" w:rsidR="00385E80" w:rsidRPr="004B0A3E" w:rsidRDefault="008039F4" w:rsidP="000B7273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</w:pPr>
            <w:r w:rsidRPr="004B0A3E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Przedmiot wykonanej</w:t>
            </w:r>
            <w:r w:rsidR="00385E80" w:rsidRPr="004B0A3E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 xml:space="preserve"> </w:t>
            </w:r>
            <w:r w:rsidR="000B7273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usługi</w:t>
            </w:r>
            <w:r w:rsidR="00472611" w:rsidRPr="004B0A3E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 xml:space="preserve"> </w:t>
            </w:r>
            <w:r w:rsidR="000B7273">
              <w:rPr>
                <w:rFonts w:ascii="Calibri" w:eastAsia="Calibri" w:hAnsi="Calibri" w:cs="Calibri"/>
                <w:bCs/>
                <w:color w:val="auto"/>
                <w:kern w:val="0"/>
                <w:sz w:val="20"/>
                <w:szCs w:val="20"/>
                <w:lang w:val="pl-PL" w:eastAsia="pl-PL" w:bidi="ar-SA"/>
              </w:rPr>
              <w:t>(krótki opis prac wykonanej/</w:t>
            </w:r>
            <w:proofErr w:type="spellStart"/>
            <w:r w:rsidR="000B7273">
              <w:rPr>
                <w:rFonts w:ascii="Calibri" w:eastAsia="Calibri" w:hAnsi="Calibri" w:cs="Calibri"/>
                <w:bCs/>
                <w:color w:val="auto"/>
                <w:kern w:val="0"/>
                <w:sz w:val="20"/>
                <w:szCs w:val="20"/>
                <w:lang w:val="pl-PL" w:eastAsia="pl-PL" w:bidi="ar-SA"/>
              </w:rPr>
              <w:t>ych</w:t>
            </w:r>
            <w:proofErr w:type="spellEnd"/>
            <w:r w:rsidR="00472611" w:rsidRPr="004B0A3E">
              <w:rPr>
                <w:rFonts w:ascii="Calibri" w:eastAsia="Calibri" w:hAnsi="Calibri" w:cs="Calibri"/>
                <w:bCs/>
                <w:color w:val="auto"/>
                <w:kern w:val="0"/>
                <w:sz w:val="20"/>
                <w:szCs w:val="20"/>
                <w:lang w:val="pl-PL" w:eastAsia="pl-PL" w:bidi="ar-SA"/>
              </w:rPr>
              <w:t xml:space="preserve"> </w:t>
            </w:r>
            <w:r w:rsidR="000B7273">
              <w:rPr>
                <w:rFonts w:ascii="Calibri" w:eastAsia="Calibri" w:hAnsi="Calibri" w:cs="Calibri"/>
                <w:bCs/>
                <w:color w:val="auto"/>
                <w:kern w:val="0"/>
                <w:sz w:val="20"/>
                <w:szCs w:val="20"/>
                <w:lang w:val="pl-PL" w:eastAsia="pl-PL" w:bidi="ar-SA"/>
              </w:rPr>
              <w:t>usługi</w:t>
            </w:r>
            <w:r w:rsidR="00385E80" w:rsidRPr="004B0A3E">
              <w:rPr>
                <w:rFonts w:ascii="Calibri" w:eastAsia="Calibri" w:hAnsi="Calibri" w:cs="Calibri"/>
                <w:bCs/>
                <w:color w:val="auto"/>
                <w:kern w:val="0"/>
                <w:sz w:val="20"/>
                <w:szCs w:val="20"/>
                <w:lang w:val="pl-PL" w:eastAsia="pl-PL" w:bidi="ar-SA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61D15644" w14:textId="77777777" w:rsidR="00385E80" w:rsidRPr="004B0A3E" w:rsidRDefault="008039F4" w:rsidP="000B7273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</w:pPr>
            <w:r w:rsidRPr="004B0A3E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Miejsce wykonania</w:t>
            </w:r>
            <w:r w:rsidR="00385E80" w:rsidRPr="004B0A3E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 xml:space="preserve"> </w:t>
            </w:r>
            <w:r w:rsidR="003B43CF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usługi</w:t>
            </w:r>
          </w:p>
        </w:tc>
        <w:tc>
          <w:tcPr>
            <w:tcW w:w="1701" w:type="dxa"/>
            <w:shd w:val="clear" w:color="auto" w:fill="auto"/>
          </w:tcPr>
          <w:p w14:paraId="61D15645" w14:textId="77777777" w:rsidR="00385E80" w:rsidRPr="004B0A3E" w:rsidRDefault="00385E80" w:rsidP="00DC53A1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</w:pPr>
            <w:r w:rsidRPr="004B0A3E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Okres wykona</w:t>
            </w:r>
            <w:r w:rsidR="008039F4" w:rsidRPr="004B0A3E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nia</w:t>
            </w:r>
          </w:p>
          <w:p w14:paraId="61D15646" w14:textId="77777777" w:rsidR="00385E80" w:rsidRPr="004B0A3E" w:rsidRDefault="000B7273" w:rsidP="00DC53A1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usługi/usług</w:t>
            </w:r>
          </w:p>
          <w:p w14:paraId="61D15647" w14:textId="77777777" w:rsidR="000F2133" w:rsidRPr="004B0A3E" w:rsidRDefault="008039F4" w:rsidP="008039F4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</w:pPr>
            <w:r w:rsidRPr="004B0A3E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od (d, m, r</w:t>
            </w:r>
            <w:r w:rsidR="000F2133" w:rsidRPr="004B0A3E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)</w:t>
            </w:r>
            <w:r w:rsidRPr="004B0A3E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 xml:space="preserve"> do (d, m, r)</w:t>
            </w:r>
          </w:p>
        </w:tc>
        <w:tc>
          <w:tcPr>
            <w:tcW w:w="1275" w:type="dxa"/>
            <w:shd w:val="clear" w:color="auto" w:fill="auto"/>
          </w:tcPr>
          <w:p w14:paraId="61D15648" w14:textId="77777777" w:rsidR="00385E80" w:rsidRPr="004B0A3E" w:rsidRDefault="00385E80" w:rsidP="000F04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</w:pPr>
            <w:r w:rsidRPr="004B0A3E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Wartość</w:t>
            </w:r>
          </w:p>
          <w:p w14:paraId="61D15649" w14:textId="77777777" w:rsidR="00385E80" w:rsidRPr="004B0A3E" w:rsidRDefault="003B43CF" w:rsidP="00DC53A1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usługi</w:t>
            </w:r>
          </w:p>
          <w:p w14:paraId="61D1564A" w14:textId="77777777" w:rsidR="00385E80" w:rsidRPr="004B0A3E" w:rsidRDefault="000F2133" w:rsidP="00DC53A1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</w:pPr>
            <w:r w:rsidRPr="004B0A3E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brutto</w:t>
            </w:r>
            <w:r w:rsidR="008039F4" w:rsidRPr="004B0A3E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 xml:space="preserve"> w PLN</w:t>
            </w:r>
          </w:p>
        </w:tc>
      </w:tr>
      <w:tr w:rsidR="00385E80" w:rsidRPr="004B0A3E" w14:paraId="61D15655" w14:textId="77777777" w:rsidTr="007F2BCA">
        <w:trPr>
          <w:trHeight w:val="647"/>
        </w:trPr>
        <w:tc>
          <w:tcPr>
            <w:tcW w:w="568" w:type="dxa"/>
          </w:tcPr>
          <w:p w14:paraId="61D1564D" w14:textId="77777777" w:rsidR="00385E80" w:rsidRPr="004B0A3E" w:rsidRDefault="00385E80" w:rsidP="008039F4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4B0A3E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1</w:t>
            </w:r>
            <w:r w:rsidR="000F0420" w:rsidRPr="004B0A3E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.</w:t>
            </w:r>
          </w:p>
          <w:p w14:paraId="61D1564E" w14:textId="77777777" w:rsidR="000F0420" w:rsidRPr="004B0A3E" w:rsidRDefault="000F0420" w:rsidP="008039F4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</w:tcPr>
          <w:p w14:paraId="61D1564F" w14:textId="77777777" w:rsidR="00385E80" w:rsidRPr="004B0A3E" w:rsidRDefault="00385E80" w:rsidP="007C47D4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14:paraId="61D15650" w14:textId="77777777" w:rsidR="008039F4" w:rsidRPr="004B0A3E" w:rsidRDefault="008039F4" w:rsidP="007C47D4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835" w:type="dxa"/>
            <w:shd w:val="clear" w:color="auto" w:fill="auto"/>
          </w:tcPr>
          <w:p w14:paraId="61D15651" w14:textId="77777777" w:rsidR="00385E80" w:rsidRPr="004B0A3E" w:rsidRDefault="00385E80" w:rsidP="007C47D4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shd w:val="clear" w:color="auto" w:fill="auto"/>
          </w:tcPr>
          <w:p w14:paraId="61D15652" w14:textId="77777777" w:rsidR="00385E80" w:rsidRPr="004B0A3E" w:rsidRDefault="00385E80" w:rsidP="007C47D4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14:paraId="61D15653" w14:textId="77777777" w:rsidR="00385E80" w:rsidRPr="004B0A3E" w:rsidRDefault="00385E80" w:rsidP="007C47D4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275" w:type="dxa"/>
            <w:shd w:val="clear" w:color="auto" w:fill="auto"/>
          </w:tcPr>
          <w:p w14:paraId="61D15654" w14:textId="77777777" w:rsidR="00385E80" w:rsidRPr="004B0A3E" w:rsidRDefault="00385E80" w:rsidP="007C47D4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  <w:tr w:rsidR="00385E80" w:rsidRPr="00BC3C63" w14:paraId="61D1565E" w14:textId="77777777" w:rsidTr="007F2BCA">
        <w:trPr>
          <w:trHeight w:val="647"/>
        </w:trPr>
        <w:tc>
          <w:tcPr>
            <w:tcW w:w="568" w:type="dxa"/>
          </w:tcPr>
          <w:p w14:paraId="61D15657" w14:textId="77777777" w:rsidR="00385E80" w:rsidRDefault="00385E80" w:rsidP="008039F4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4B0A3E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2</w:t>
            </w:r>
            <w:r w:rsidR="000F0420" w:rsidRPr="004B0A3E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.</w:t>
            </w:r>
          </w:p>
          <w:p w14:paraId="61D15658" w14:textId="77777777" w:rsidR="000F0420" w:rsidRPr="00BC3C63" w:rsidRDefault="000F0420" w:rsidP="008039F4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</w:tcPr>
          <w:p w14:paraId="61D15659" w14:textId="77777777" w:rsidR="00385E80" w:rsidRPr="00BC3C63" w:rsidRDefault="00385E80" w:rsidP="007C47D4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835" w:type="dxa"/>
            <w:shd w:val="clear" w:color="auto" w:fill="auto"/>
          </w:tcPr>
          <w:p w14:paraId="61D1565A" w14:textId="77777777" w:rsidR="00385E80" w:rsidRPr="00BC3C63" w:rsidRDefault="00385E80" w:rsidP="007C47D4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shd w:val="clear" w:color="auto" w:fill="auto"/>
          </w:tcPr>
          <w:p w14:paraId="61D1565B" w14:textId="77777777" w:rsidR="00385E80" w:rsidRPr="00BC3C63" w:rsidRDefault="00385E80" w:rsidP="007C47D4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14:paraId="61D1565C" w14:textId="77777777" w:rsidR="00385E80" w:rsidRPr="00BC3C63" w:rsidRDefault="00385E80" w:rsidP="007C47D4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275" w:type="dxa"/>
            <w:shd w:val="clear" w:color="auto" w:fill="auto"/>
          </w:tcPr>
          <w:p w14:paraId="61D1565D" w14:textId="77777777" w:rsidR="00385E80" w:rsidRPr="00BC3C63" w:rsidRDefault="00385E80" w:rsidP="007C47D4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  <w:tr w:rsidR="00AA1D63" w:rsidRPr="00BC3C63" w14:paraId="49F74C51" w14:textId="77777777" w:rsidTr="007F2BCA">
        <w:trPr>
          <w:trHeight w:val="647"/>
        </w:trPr>
        <w:tc>
          <w:tcPr>
            <w:tcW w:w="568" w:type="dxa"/>
          </w:tcPr>
          <w:p w14:paraId="0DDC5FF9" w14:textId="131FEBF2" w:rsidR="00AA1D63" w:rsidRPr="004B0A3E" w:rsidRDefault="00AA1D63" w:rsidP="008039F4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3.</w:t>
            </w:r>
          </w:p>
        </w:tc>
        <w:tc>
          <w:tcPr>
            <w:tcW w:w="2410" w:type="dxa"/>
            <w:shd w:val="clear" w:color="auto" w:fill="auto"/>
          </w:tcPr>
          <w:p w14:paraId="5A5A9A1D" w14:textId="77777777" w:rsidR="00AA1D63" w:rsidRPr="00BC3C63" w:rsidRDefault="00AA1D63" w:rsidP="007C47D4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835" w:type="dxa"/>
            <w:shd w:val="clear" w:color="auto" w:fill="auto"/>
          </w:tcPr>
          <w:p w14:paraId="60D72F63" w14:textId="77777777" w:rsidR="00AA1D63" w:rsidRPr="00BC3C63" w:rsidRDefault="00AA1D63" w:rsidP="007C47D4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shd w:val="clear" w:color="auto" w:fill="auto"/>
          </w:tcPr>
          <w:p w14:paraId="3A41D589" w14:textId="77777777" w:rsidR="00AA1D63" w:rsidRPr="00BC3C63" w:rsidRDefault="00AA1D63" w:rsidP="007C47D4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14:paraId="0AA9CA2E" w14:textId="77777777" w:rsidR="00AA1D63" w:rsidRPr="00BC3C63" w:rsidRDefault="00AA1D63" w:rsidP="007C47D4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275" w:type="dxa"/>
            <w:shd w:val="clear" w:color="auto" w:fill="auto"/>
          </w:tcPr>
          <w:p w14:paraId="2EBDFF48" w14:textId="77777777" w:rsidR="00AA1D63" w:rsidRPr="00BC3C63" w:rsidRDefault="00AA1D63" w:rsidP="007C47D4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  <w:tr w:rsidR="00AA1D63" w:rsidRPr="00BC3C63" w14:paraId="73456584" w14:textId="77777777" w:rsidTr="007F2BCA">
        <w:trPr>
          <w:trHeight w:val="647"/>
        </w:trPr>
        <w:tc>
          <w:tcPr>
            <w:tcW w:w="568" w:type="dxa"/>
          </w:tcPr>
          <w:p w14:paraId="194ED467" w14:textId="2CB04E63" w:rsidR="00AA1D63" w:rsidRDefault="00AA1D63" w:rsidP="008039F4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4.</w:t>
            </w:r>
          </w:p>
        </w:tc>
        <w:tc>
          <w:tcPr>
            <w:tcW w:w="2410" w:type="dxa"/>
            <w:shd w:val="clear" w:color="auto" w:fill="auto"/>
          </w:tcPr>
          <w:p w14:paraId="0037228D" w14:textId="77777777" w:rsidR="00AA1D63" w:rsidRPr="00BC3C63" w:rsidRDefault="00AA1D63" w:rsidP="007C47D4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835" w:type="dxa"/>
            <w:shd w:val="clear" w:color="auto" w:fill="auto"/>
          </w:tcPr>
          <w:p w14:paraId="5E35385D" w14:textId="77777777" w:rsidR="00AA1D63" w:rsidRPr="00BC3C63" w:rsidRDefault="00AA1D63" w:rsidP="007C47D4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shd w:val="clear" w:color="auto" w:fill="auto"/>
          </w:tcPr>
          <w:p w14:paraId="3AC02A05" w14:textId="77777777" w:rsidR="00AA1D63" w:rsidRPr="00BC3C63" w:rsidRDefault="00AA1D63" w:rsidP="007C47D4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14:paraId="7918C8B2" w14:textId="77777777" w:rsidR="00AA1D63" w:rsidRPr="00BC3C63" w:rsidRDefault="00AA1D63" w:rsidP="007C47D4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275" w:type="dxa"/>
            <w:shd w:val="clear" w:color="auto" w:fill="auto"/>
          </w:tcPr>
          <w:p w14:paraId="46D84E6C" w14:textId="77777777" w:rsidR="00AA1D63" w:rsidRDefault="00AA1D63" w:rsidP="007C47D4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</w:tbl>
    <w:p w14:paraId="61D1565F" w14:textId="77777777" w:rsidR="008039F4" w:rsidRDefault="008039F4" w:rsidP="00643D07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61D15660" w14:textId="77777777" w:rsidR="008039F4" w:rsidRPr="00E27F75" w:rsidRDefault="008039F4" w:rsidP="00AA1D63">
      <w:pPr>
        <w:widowControl/>
        <w:tabs>
          <w:tab w:val="left" w:pos="3053"/>
        </w:tabs>
        <w:spacing w:before="360"/>
        <w:rPr>
          <w:rFonts w:ascii="Calibri" w:eastAsia="Times New Roman" w:hAnsi="Calibri" w:cs="Arial"/>
          <w:b/>
          <w:color w:val="auto"/>
          <w:lang w:val="pl-PL" w:eastAsia="ar-SA" w:bidi="ar-SA"/>
        </w:rPr>
      </w:pPr>
      <w:r w:rsidRPr="00E27F75">
        <w:rPr>
          <w:rFonts w:ascii="Calibri" w:eastAsia="Times New Roman" w:hAnsi="Calibri" w:cs="Arial"/>
          <w:b/>
          <w:color w:val="auto"/>
          <w:lang w:val="pl-PL" w:eastAsia="ar-SA" w:bidi="ar-SA"/>
        </w:rPr>
        <w:t>UWAGA:</w:t>
      </w:r>
    </w:p>
    <w:p w14:paraId="61D15661" w14:textId="77777777" w:rsidR="00112B35" w:rsidRPr="00112B35" w:rsidRDefault="008039F4" w:rsidP="00112B35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 w:cs="Arial"/>
          <w:color w:val="auto"/>
          <w:kern w:val="0"/>
          <w:lang w:val="pl-PL" w:eastAsia="pl-PL" w:bidi="ar-SA"/>
        </w:rPr>
      </w:pPr>
      <w:r w:rsidRPr="00E27F75">
        <w:rPr>
          <w:rFonts w:ascii="Calibri" w:eastAsia="Times New Roman" w:hAnsi="Calibri" w:cs="Arial"/>
          <w:color w:val="auto"/>
          <w:lang w:val="pl-PL" w:eastAsia="ar-SA" w:bidi="ar-SA"/>
        </w:rPr>
        <w:t xml:space="preserve">Należy dołączyć dowody, </w:t>
      </w:r>
      <w:r w:rsidR="00112B35" w:rsidRPr="00112B35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określając</w:t>
      </w:r>
      <w:r w:rsidR="00112B35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e</w:t>
      </w:r>
      <w:r w:rsidR="00112B35" w:rsidRPr="00112B35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 xml:space="preserve"> czy </w:t>
      </w:r>
      <w:r w:rsidR="00112B35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w/w</w:t>
      </w:r>
      <w:r w:rsidR="00112B35" w:rsidRPr="00112B35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 xml:space="preserve"> </w:t>
      </w:r>
      <w:r w:rsidR="000B7273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 xml:space="preserve">usługi </w:t>
      </w:r>
      <w:r w:rsidR="00112B35" w:rsidRPr="00112B35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 xml:space="preserve">zostały wykonane lub są wykonywane należycie. </w:t>
      </w:r>
    </w:p>
    <w:p w14:paraId="61D15662" w14:textId="35D48566" w:rsidR="008039F4" w:rsidRDefault="00112B35" w:rsidP="008039F4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 w:cs="Arial"/>
          <w:color w:val="auto"/>
          <w:kern w:val="0"/>
          <w:lang w:val="pl-PL" w:eastAsia="pl-PL" w:bidi="ar-SA"/>
        </w:rPr>
      </w:pPr>
      <w:r w:rsidRPr="00112B35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 xml:space="preserve">Dowodami, o których mowa, są referencje bądź inne dokumenty wystawione przez podmiot, na rzecz, którego </w:t>
      </w:r>
      <w:r w:rsidR="00472611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dostawy</w:t>
      </w:r>
      <w:r w:rsidRPr="00112B35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 xml:space="preserve">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</w:t>
      </w:r>
      <w:r w:rsidRPr="00112B35">
        <w:rPr>
          <w:rFonts w:ascii="Calibri" w:eastAsia="Times New Roman" w:hAnsi="Calibri" w:cs="Arial"/>
          <w:color w:val="auto"/>
          <w:kern w:val="0"/>
          <w:lang w:val="pl-PL" w:eastAsia="pl-PL" w:bidi="ar-SA"/>
        </w:rPr>
        <w:lastRenderedPageBreak/>
        <w:t>dokumenty potwierdzające ich należyte wykonywanie powinny być wydane nie wcześniej niż 3 miesiące przed upływem terminu składania ofert.</w:t>
      </w:r>
    </w:p>
    <w:p w14:paraId="350E6B47" w14:textId="77777777" w:rsidR="00AA1D63" w:rsidRPr="00750E5A" w:rsidRDefault="00AA1D63" w:rsidP="008039F4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Arial"/>
          <w:color w:val="auto"/>
          <w:kern w:val="0"/>
          <w:lang w:val="pl-PL" w:eastAsia="pl-PL" w:bidi="ar-SA"/>
        </w:rPr>
      </w:pPr>
    </w:p>
    <w:p w14:paraId="61D15663" w14:textId="77777777" w:rsidR="008039F4" w:rsidRPr="00112B35" w:rsidRDefault="008039F4" w:rsidP="008039F4">
      <w:pPr>
        <w:widowControl/>
        <w:jc w:val="both"/>
        <w:rPr>
          <w:rFonts w:ascii="Arial" w:eastAsia="Times New Roman" w:hAnsi="Arial" w:cs="Arial"/>
          <w:i/>
          <w:color w:val="auto"/>
          <w:kern w:val="0"/>
          <w:sz w:val="18"/>
          <w:szCs w:val="18"/>
          <w:lang w:val="pl-PL" w:eastAsia="ar-SA" w:bidi="ar-SA"/>
        </w:rPr>
      </w:pPr>
      <w:r w:rsidRPr="00112B35">
        <w:rPr>
          <w:rFonts w:ascii="Arial" w:eastAsia="Times New Roman" w:hAnsi="Arial" w:cs="Arial"/>
          <w:i/>
          <w:color w:val="auto"/>
          <w:kern w:val="0"/>
          <w:sz w:val="18"/>
          <w:szCs w:val="18"/>
          <w:lang w:val="x-none" w:eastAsia="ar-SA" w:bidi="ar-SA"/>
        </w:rPr>
        <w:t>* niepotrzebne skreślić</w:t>
      </w:r>
    </w:p>
    <w:p w14:paraId="61D15664" w14:textId="77777777" w:rsidR="00750E5A" w:rsidRDefault="00750E5A" w:rsidP="00643D07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61D15665" w14:textId="77777777" w:rsidR="00643D07" w:rsidRDefault="00643D07" w:rsidP="00643D07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……………………………………………………..</w:t>
      </w:r>
    </w:p>
    <w:p w14:paraId="61D15666" w14:textId="77777777" w:rsidR="001B7C16" w:rsidRPr="00BC3C63" w:rsidRDefault="00643D07" w:rsidP="00643D07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 </w:t>
      </w:r>
      <w:r w:rsidRPr="00BC3C63">
        <w:rPr>
          <w:rFonts w:ascii="Calibri" w:hAnsi="Calibri" w:cs="Calibri"/>
          <w:color w:val="auto"/>
          <w:sz w:val="22"/>
          <w:szCs w:val="22"/>
        </w:rPr>
        <w:t>Miejscowość, data</w:t>
      </w:r>
      <w:r>
        <w:rPr>
          <w:rFonts w:ascii="Calibri" w:hAnsi="Calibri" w:cs="Calibri"/>
          <w:color w:val="auto"/>
          <w:sz w:val="22"/>
          <w:szCs w:val="22"/>
        </w:rPr>
        <w:t xml:space="preserve">                                                            </w:t>
      </w:r>
      <w:r w:rsidR="001B7C16" w:rsidRPr="00BC3C63">
        <w:rPr>
          <w:rFonts w:ascii="Calibri" w:hAnsi="Calibri" w:cs="Calibri"/>
          <w:color w:val="auto"/>
          <w:sz w:val="22"/>
          <w:szCs w:val="22"/>
        </w:rPr>
        <w:t xml:space="preserve">.................................................................. </w:t>
      </w:r>
    </w:p>
    <w:p w14:paraId="61D15667" w14:textId="77777777" w:rsidR="00527799" w:rsidRPr="00527799" w:rsidRDefault="00643D07" w:rsidP="00480F39">
      <w:pPr>
        <w:shd w:val="clear" w:color="auto" w:fill="FFFFFF"/>
        <w:ind w:left="4956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            </w:t>
      </w:r>
      <w:r w:rsidR="00850A6D">
        <w:rPr>
          <w:rFonts w:ascii="Calibri" w:hAnsi="Calibri" w:cs="Calibri"/>
          <w:color w:val="auto"/>
          <w:sz w:val="22"/>
          <w:szCs w:val="22"/>
          <w:lang w:val="pl-PL"/>
        </w:rPr>
        <w:t>/</w:t>
      </w:r>
      <w:r w:rsidR="001B7C16" w:rsidRPr="00BC3C63">
        <w:rPr>
          <w:rFonts w:ascii="Calibri" w:hAnsi="Calibri" w:cs="Calibri"/>
          <w:color w:val="auto"/>
          <w:sz w:val="22"/>
          <w:szCs w:val="22"/>
          <w:lang w:val="pl-PL"/>
        </w:rPr>
        <w:t>podpis Wykonawcy/</w:t>
      </w:r>
    </w:p>
    <w:sectPr w:rsidR="00527799" w:rsidRPr="00527799" w:rsidSect="00AA1D63">
      <w:headerReference w:type="default" r:id="rId10"/>
      <w:footerReference w:type="default" r:id="rId11"/>
      <w:pgSz w:w="11906" w:h="16838"/>
      <w:pgMar w:top="1276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E25164" w14:textId="77777777" w:rsidR="00DB34CF" w:rsidRDefault="00DB34CF" w:rsidP="00E36944">
      <w:r>
        <w:separator/>
      </w:r>
    </w:p>
  </w:endnote>
  <w:endnote w:type="continuationSeparator" w:id="0">
    <w:p w14:paraId="7E7BE7F1" w14:textId="77777777" w:rsidR="00DB34CF" w:rsidRDefault="00DB34CF" w:rsidP="00E3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C8C4C0D" w14:paraId="381D5298" w14:textId="77777777" w:rsidTr="7C8C4C0D">
      <w:tc>
        <w:tcPr>
          <w:tcW w:w="3020" w:type="dxa"/>
        </w:tcPr>
        <w:p w14:paraId="48BDA485" w14:textId="3965E394" w:rsidR="7C8C4C0D" w:rsidRDefault="7C8C4C0D" w:rsidP="7C8C4C0D">
          <w:pPr>
            <w:pStyle w:val="Nagwek"/>
            <w:ind w:left="-115"/>
          </w:pPr>
        </w:p>
      </w:tc>
      <w:tc>
        <w:tcPr>
          <w:tcW w:w="3020" w:type="dxa"/>
        </w:tcPr>
        <w:p w14:paraId="20758E20" w14:textId="5D8EC2D6" w:rsidR="7C8C4C0D" w:rsidRDefault="7C8C4C0D" w:rsidP="7C8C4C0D">
          <w:pPr>
            <w:pStyle w:val="Nagwek"/>
            <w:jc w:val="center"/>
          </w:pPr>
        </w:p>
      </w:tc>
      <w:tc>
        <w:tcPr>
          <w:tcW w:w="3020" w:type="dxa"/>
        </w:tcPr>
        <w:p w14:paraId="26297F76" w14:textId="2411E842" w:rsidR="7C8C4C0D" w:rsidRDefault="7C8C4C0D" w:rsidP="7C8C4C0D">
          <w:pPr>
            <w:pStyle w:val="Nagwek"/>
            <w:ind w:right="-115"/>
            <w:jc w:val="right"/>
          </w:pPr>
          <w:r w:rsidRPr="7C8C4C0D">
            <w:fldChar w:fldCharType="begin"/>
          </w:r>
          <w:r>
            <w:instrText>PAGE</w:instrText>
          </w:r>
          <w:r w:rsidRPr="7C8C4C0D">
            <w:fldChar w:fldCharType="separate"/>
          </w:r>
          <w:r w:rsidR="00D87B4D">
            <w:rPr>
              <w:noProof/>
            </w:rPr>
            <w:t>1</w:t>
          </w:r>
          <w:r w:rsidRPr="7C8C4C0D">
            <w:fldChar w:fldCharType="end"/>
          </w:r>
        </w:p>
      </w:tc>
    </w:tr>
  </w:tbl>
  <w:p w14:paraId="3BF5B225" w14:textId="092BD00E" w:rsidR="7C8C4C0D" w:rsidRDefault="7C8C4C0D" w:rsidP="7C8C4C0D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66E3D" w14:textId="77777777" w:rsidR="00DB34CF" w:rsidRDefault="00DB34CF" w:rsidP="00E36944">
      <w:r>
        <w:separator/>
      </w:r>
    </w:p>
  </w:footnote>
  <w:footnote w:type="continuationSeparator" w:id="0">
    <w:p w14:paraId="151428F2" w14:textId="77777777" w:rsidR="00DB34CF" w:rsidRDefault="00DB34CF" w:rsidP="00E36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C8C4C0D" w14:paraId="204FCA27" w14:textId="77777777" w:rsidTr="7C8C4C0D">
      <w:tc>
        <w:tcPr>
          <w:tcW w:w="3020" w:type="dxa"/>
        </w:tcPr>
        <w:p w14:paraId="41EB45B1" w14:textId="3C3BE4BB" w:rsidR="7C8C4C0D" w:rsidRDefault="7C8C4C0D" w:rsidP="7C8C4C0D">
          <w:pPr>
            <w:pStyle w:val="Nagwek"/>
            <w:ind w:left="-115"/>
          </w:pPr>
        </w:p>
      </w:tc>
      <w:tc>
        <w:tcPr>
          <w:tcW w:w="3020" w:type="dxa"/>
        </w:tcPr>
        <w:p w14:paraId="515B1723" w14:textId="08311F4C" w:rsidR="7C8C4C0D" w:rsidRDefault="7C8C4C0D" w:rsidP="7C8C4C0D">
          <w:pPr>
            <w:pStyle w:val="Nagwek"/>
            <w:jc w:val="center"/>
          </w:pPr>
        </w:p>
      </w:tc>
      <w:tc>
        <w:tcPr>
          <w:tcW w:w="3020" w:type="dxa"/>
        </w:tcPr>
        <w:p w14:paraId="53A41BBB" w14:textId="7AE4665F" w:rsidR="7C8C4C0D" w:rsidRDefault="7C8C4C0D" w:rsidP="7C8C4C0D">
          <w:pPr>
            <w:pStyle w:val="Nagwek"/>
            <w:ind w:right="-115"/>
            <w:jc w:val="right"/>
          </w:pPr>
        </w:p>
      </w:tc>
    </w:tr>
  </w:tbl>
  <w:p w14:paraId="2AE8E361" w14:textId="41997516" w:rsidR="7C8C4C0D" w:rsidRDefault="7C8C4C0D" w:rsidP="7C8C4C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FCA00ED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E"/>
    <w:multiLevelType w:val="multilevel"/>
    <w:tmpl w:val="42CAAF42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  <w:rPr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  <w:rPr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  <w:rPr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A"/>
    <w:multiLevelType w:val="multilevel"/>
    <w:tmpl w:val="0000001A"/>
    <w:name w:val="WW8Num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2094E3A"/>
    <w:multiLevelType w:val="hybridMultilevel"/>
    <w:tmpl w:val="727C664C"/>
    <w:lvl w:ilvl="0" w:tplc="0E2C2C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A86CAE"/>
    <w:multiLevelType w:val="hybridMultilevel"/>
    <w:tmpl w:val="4B685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8B69A3"/>
    <w:multiLevelType w:val="hybridMultilevel"/>
    <w:tmpl w:val="E27AE1B0"/>
    <w:name w:val="WW8Num20222"/>
    <w:lvl w:ilvl="0" w:tplc="4F7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7C302F"/>
    <w:multiLevelType w:val="multilevel"/>
    <w:tmpl w:val="75269CD6"/>
    <w:name w:val="WW8Num20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4" w15:restartNumberingAfterBreak="0">
    <w:nsid w:val="18DB35EB"/>
    <w:multiLevelType w:val="multilevel"/>
    <w:tmpl w:val="0D48BD86"/>
    <w:name w:val="WW8Num27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19FC053A"/>
    <w:multiLevelType w:val="hybridMultilevel"/>
    <w:tmpl w:val="87FA11E4"/>
    <w:lvl w:ilvl="0" w:tplc="460817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EB36663"/>
    <w:multiLevelType w:val="hybridMultilevel"/>
    <w:tmpl w:val="5DC82F52"/>
    <w:lvl w:ilvl="0" w:tplc="A3AEB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00D40B7"/>
    <w:multiLevelType w:val="hybridMultilevel"/>
    <w:tmpl w:val="14E28440"/>
    <w:lvl w:ilvl="0" w:tplc="2A44C2F8">
      <w:start w:val="1"/>
      <w:numFmt w:val="lowerLetter"/>
      <w:lvlText w:val="%1)"/>
      <w:lvlJc w:val="center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C26FA7"/>
    <w:multiLevelType w:val="hybridMultilevel"/>
    <w:tmpl w:val="8DAED31A"/>
    <w:lvl w:ilvl="0" w:tplc="0DEC5850">
      <w:start w:val="1"/>
      <w:numFmt w:val="lowerLetter"/>
      <w:lvlText w:val="%1)"/>
      <w:lvlJc w:val="left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2309429A"/>
    <w:multiLevelType w:val="hybridMultilevel"/>
    <w:tmpl w:val="29807970"/>
    <w:lvl w:ilvl="0" w:tplc="7778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F021D7E"/>
    <w:multiLevelType w:val="hybridMultilevel"/>
    <w:tmpl w:val="D39C8444"/>
    <w:lvl w:ilvl="0" w:tplc="B3DED910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F40759A"/>
    <w:multiLevelType w:val="hybridMultilevel"/>
    <w:tmpl w:val="AA68D368"/>
    <w:lvl w:ilvl="0" w:tplc="F1CEF8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CF252B"/>
    <w:multiLevelType w:val="hybridMultilevel"/>
    <w:tmpl w:val="3E247036"/>
    <w:lvl w:ilvl="0" w:tplc="4F7EF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1E854C6"/>
    <w:multiLevelType w:val="hybridMultilevel"/>
    <w:tmpl w:val="4E68699A"/>
    <w:lvl w:ilvl="0" w:tplc="3FFE7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2D436AD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5" w15:restartNumberingAfterBreak="0">
    <w:nsid w:val="34986442"/>
    <w:multiLevelType w:val="multilevel"/>
    <w:tmpl w:val="ED4C2CC8"/>
    <w:name w:val="WW8Num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379101E1"/>
    <w:multiLevelType w:val="hybridMultilevel"/>
    <w:tmpl w:val="745A3C2C"/>
    <w:lvl w:ilvl="0" w:tplc="E7D6A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073348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8" w15:restartNumberingAfterBreak="0">
    <w:nsid w:val="47607DEF"/>
    <w:multiLevelType w:val="hybridMultilevel"/>
    <w:tmpl w:val="B97EA822"/>
    <w:lvl w:ilvl="0" w:tplc="D288391E">
      <w:start w:val="1"/>
      <w:numFmt w:val="lowerLetter"/>
      <w:lvlText w:val="%1)"/>
      <w:lvlJc w:val="center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9" w15:restartNumberingAfterBreak="0">
    <w:nsid w:val="48331373"/>
    <w:multiLevelType w:val="hybridMultilevel"/>
    <w:tmpl w:val="DDCECB24"/>
    <w:lvl w:ilvl="0" w:tplc="0CCC6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573061"/>
    <w:multiLevelType w:val="hybridMultilevel"/>
    <w:tmpl w:val="48EAB82C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40506"/>
    <w:multiLevelType w:val="hybridMultilevel"/>
    <w:tmpl w:val="B9E06634"/>
    <w:lvl w:ilvl="0" w:tplc="F4BEE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CF44F7"/>
    <w:multiLevelType w:val="hybridMultilevel"/>
    <w:tmpl w:val="13A4F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702F78"/>
    <w:multiLevelType w:val="hybridMultilevel"/>
    <w:tmpl w:val="CA52485E"/>
    <w:lvl w:ilvl="0" w:tplc="87B47C20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9266E39A">
      <w:start w:val="1"/>
      <w:numFmt w:val="decimal"/>
      <w:lvlText w:val="%7)"/>
      <w:lvlJc w:val="left"/>
      <w:pPr>
        <w:ind w:left="5400" w:hanging="360"/>
      </w:pPr>
      <w:rPr>
        <w:rFonts w:ascii="Calibri" w:eastAsia="Lucida Sans Unicode" w:hAnsi="Calibri" w:cs="Calibri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6A636F"/>
    <w:multiLevelType w:val="hybridMultilevel"/>
    <w:tmpl w:val="DEB6A95C"/>
    <w:name w:val="WW8Num2022"/>
    <w:lvl w:ilvl="0" w:tplc="C0306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7127026"/>
    <w:multiLevelType w:val="hybridMultilevel"/>
    <w:tmpl w:val="79F40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5A2DA9"/>
    <w:multiLevelType w:val="hybridMultilevel"/>
    <w:tmpl w:val="FFE82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26401D"/>
    <w:multiLevelType w:val="multilevel"/>
    <w:tmpl w:val="94D43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40" w15:restartNumberingAfterBreak="0">
    <w:nsid w:val="705D7A65"/>
    <w:multiLevelType w:val="hybridMultilevel"/>
    <w:tmpl w:val="D3F60132"/>
    <w:lvl w:ilvl="0" w:tplc="5C20A6BE">
      <w:start w:val="1"/>
      <w:numFmt w:val="lowerLetter"/>
      <w:lvlText w:val="%1)"/>
      <w:lvlJc w:val="center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693F09"/>
    <w:multiLevelType w:val="hybridMultilevel"/>
    <w:tmpl w:val="E8CA1616"/>
    <w:lvl w:ilvl="0" w:tplc="8226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F66FA1"/>
    <w:multiLevelType w:val="multilevel"/>
    <w:tmpl w:val="D518A9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84116AA"/>
    <w:multiLevelType w:val="multilevel"/>
    <w:tmpl w:val="C99E4BBC"/>
    <w:name w:val="WW8Num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4" w15:restartNumberingAfterBreak="0">
    <w:nsid w:val="7B1110BF"/>
    <w:multiLevelType w:val="hybridMultilevel"/>
    <w:tmpl w:val="7AEE98DC"/>
    <w:lvl w:ilvl="0" w:tplc="291EC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C8C5CFE"/>
    <w:multiLevelType w:val="hybridMultilevel"/>
    <w:tmpl w:val="83909334"/>
    <w:lvl w:ilvl="0" w:tplc="D8F6168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36"/>
  </w:num>
  <w:num w:numId="9">
    <w:abstractNumId w:val="39"/>
  </w:num>
  <w:num w:numId="10">
    <w:abstractNumId w:val="11"/>
  </w:num>
  <w:num w:numId="11">
    <w:abstractNumId w:val="42"/>
  </w:num>
  <w:num w:numId="12">
    <w:abstractNumId w:val="45"/>
  </w:num>
  <w:num w:numId="13">
    <w:abstractNumId w:val="40"/>
  </w:num>
  <w:num w:numId="14">
    <w:abstractNumId w:val="37"/>
  </w:num>
  <w:num w:numId="15">
    <w:abstractNumId w:val="32"/>
  </w:num>
  <w:num w:numId="16">
    <w:abstractNumId w:val="41"/>
  </w:num>
  <w:num w:numId="17">
    <w:abstractNumId w:val="17"/>
  </w:num>
  <w:num w:numId="18">
    <w:abstractNumId w:val="22"/>
  </w:num>
  <w:num w:numId="19">
    <w:abstractNumId w:val="26"/>
  </w:num>
  <w:num w:numId="20">
    <w:abstractNumId w:val="28"/>
  </w:num>
  <w:num w:numId="21">
    <w:abstractNumId w:val="24"/>
  </w:num>
  <w:num w:numId="22">
    <w:abstractNumId w:val="27"/>
  </w:num>
  <w:num w:numId="23">
    <w:abstractNumId w:val="30"/>
  </w:num>
  <w:num w:numId="24">
    <w:abstractNumId w:val="31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10"/>
  </w:num>
  <w:num w:numId="28">
    <w:abstractNumId w:val="15"/>
  </w:num>
  <w:num w:numId="29">
    <w:abstractNumId w:val="44"/>
  </w:num>
  <w:num w:numId="30">
    <w:abstractNumId w:val="38"/>
  </w:num>
  <w:num w:numId="31">
    <w:abstractNumId w:val="29"/>
  </w:num>
  <w:num w:numId="32">
    <w:abstractNumId w:val="33"/>
  </w:num>
  <w:num w:numId="33">
    <w:abstractNumId w:val="21"/>
  </w:num>
  <w:num w:numId="34">
    <w:abstractNumId w:val="16"/>
  </w:num>
  <w:num w:numId="35">
    <w:abstractNumId w:val="23"/>
  </w:num>
  <w:num w:numId="36">
    <w:abstractNumId w:val="35"/>
  </w:num>
  <w:num w:numId="37">
    <w:abstractNumId w:val="19"/>
  </w:num>
  <w:num w:numId="38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3F2"/>
    <w:rsid w:val="0000039E"/>
    <w:rsid w:val="000034E5"/>
    <w:rsid w:val="0000546A"/>
    <w:rsid w:val="00016C2D"/>
    <w:rsid w:val="00017C8A"/>
    <w:rsid w:val="00017D90"/>
    <w:rsid w:val="00022470"/>
    <w:rsid w:val="0002314A"/>
    <w:rsid w:val="00024F4D"/>
    <w:rsid w:val="000261B4"/>
    <w:rsid w:val="000265FA"/>
    <w:rsid w:val="00027A5E"/>
    <w:rsid w:val="0003289C"/>
    <w:rsid w:val="00032ECA"/>
    <w:rsid w:val="00033A9D"/>
    <w:rsid w:val="0003699B"/>
    <w:rsid w:val="000403DF"/>
    <w:rsid w:val="00046152"/>
    <w:rsid w:val="00047B3B"/>
    <w:rsid w:val="00051A5E"/>
    <w:rsid w:val="00052561"/>
    <w:rsid w:val="00054904"/>
    <w:rsid w:val="0005741D"/>
    <w:rsid w:val="00060EA6"/>
    <w:rsid w:val="00062CAE"/>
    <w:rsid w:val="00074ECA"/>
    <w:rsid w:val="0008286E"/>
    <w:rsid w:val="00082A40"/>
    <w:rsid w:val="000844B3"/>
    <w:rsid w:val="00087374"/>
    <w:rsid w:val="0009009A"/>
    <w:rsid w:val="000903FC"/>
    <w:rsid w:val="00090AB0"/>
    <w:rsid w:val="00091CA1"/>
    <w:rsid w:val="00097607"/>
    <w:rsid w:val="000A1838"/>
    <w:rsid w:val="000A33BE"/>
    <w:rsid w:val="000A3693"/>
    <w:rsid w:val="000A7309"/>
    <w:rsid w:val="000A7900"/>
    <w:rsid w:val="000B11E1"/>
    <w:rsid w:val="000B33CD"/>
    <w:rsid w:val="000B7273"/>
    <w:rsid w:val="000D6958"/>
    <w:rsid w:val="000E10DF"/>
    <w:rsid w:val="000E20CA"/>
    <w:rsid w:val="000E280C"/>
    <w:rsid w:val="000E7433"/>
    <w:rsid w:val="000F0420"/>
    <w:rsid w:val="000F2133"/>
    <w:rsid w:val="000F48E4"/>
    <w:rsid w:val="000F529D"/>
    <w:rsid w:val="000F7DEB"/>
    <w:rsid w:val="00105C9E"/>
    <w:rsid w:val="00107A14"/>
    <w:rsid w:val="00107DB9"/>
    <w:rsid w:val="00110DD8"/>
    <w:rsid w:val="00112B35"/>
    <w:rsid w:val="00121086"/>
    <w:rsid w:val="00130D8D"/>
    <w:rsid w:val="00136D4A"/>
    <w:rsid w:val="00137D29"/>
    <w:rsid w:val="00143B0B"/>
    <w:rsid w:val="001447F4"/>
    <w:rsid w:val="00147D19"/>
    <w:rsid w:val="00150252"/>
    <w:rsid w:val="00153585"/>
    <w:rsid w:val="00163E2D"/>
    <w:rsid w:val="001674F8"/>
    <w:rsid w:val="0017158C"/>
    <w:rsid w:val="00172283"/>
    <w:rsid w:val="001737CF"/>
    <w:rsid w:val="00173C2D"/>
    <w:rsid w:val="0018237F"/>
    <w:rsid w:val="001838EA"/>
    <w:rsid w:val="00187009"/>
    <w:rsid w:val="0019212F"/>
    <w:rsid w:val="001951AF"/>
    <w:rsid w:val="0019697E"/>
    <w:rsid w:val="001A06D7"/>
    <w:rsid w:val="001A1642"/>
    <w:rsid w:val="001A76E6"/>
    <w:rsid w:val="001B0673"/>
    <w:rsid w:val="001B2E4D"/>
    <w:rsid w:val="001B49F7"/>
    <w:rsid w:val="001B7C16"/>
    <w:rsid w:val="001C4EB0"/>
    <w:rsid w:val="001D065C"/>
    <w:rsid w:val="001D1551"/>
    <w:rsid w:val="001D56C5"/>
    <w:rsid w:val="001D5F9A"/>
    <w:rsid w:val="001D7B63"/>
    <w:rsid w:val="001E0CDA"/>
    <w:rsid w:val="001E5B2C"/>
    <w:rsid w:val="001F287E"/>
    <w:rsid w:val="001F39A9"/>
    <w:rsid w:val="001F3F8F"/>
    <w:rsid w:val="00203B81"/>
    <w:rsid w:val="00206D5E"/>
    <w:rsid w:val="00207942"/>
    <w:rsid w:val="0021142E"/>
    <w:rsid w:val="00224054"/>
    <w:rsid w:val="00225C2E"/>
    <w:rsid w:val="00253392"/>
    <w:rsid w:val="00260FEF"/>
    <w:rsid w:val="00263753"/>
    <w:rsid w:val="00273CF6"/>
    <w:rsid w:val="0027737C"/>
    <w:rsid w:val="0028089A"/>
    <w:rsid w:val="00286875"/>
    <w:rsid w:val="00286E31"/>
    <w:rsid w:val="0029014B"/>
    <w:rsid w:val="002917DE"/>
    <w:rsid w:val="00297B5E"/>
    <w:rsid w:val="002A18AB"/>
    <w:rsid w:val="002B19AA"/>
    <w:rsid w:val="002C7A45"/>
    <w:rsid w:val="002C7C3A"/>
    <w:rsid w:val="002D51AA"/>
    <w:rsid w:val="002D6C27"/>
    <w:rsid w:val="002D7F4D"/>
    <w:rsid w:val="002E49AB"/>
    <w:rsid w:val="002F05C8"/>
    <w:rsid w:val="002F10F5"/>
    <w:rsid w:val="002F551C"/>
    <w:rsid w:val="002F6B49"/>
    <w:rsid w:val="003073BA"/>
    <w:rsid w:val="003100E1"/>
    <w:rsid w:val="00313BB0"/>
    <w:rsid w:val="00316FE7"/>
    <w:rsid w:val="003208E9"/>
    <w:rsid w:val="00332DDD"/>
    <w:rsid w:val="00337662"/>
    <w:rsid w:val="00340FD2"/>
    <w:rsid w:val="003442A6"/>
    <w:rsid w:val="003459CB"/>
    <w:rsid w:val="00356564"/>
    <w:rsid w:val="00357EDF"/>
    <w:rsid w:val="003608AE"/>
    <w:rsid w:val="0036279F"/>
    <w:rsid w:val="00363EBB"/>
    <w:rsid w:val="0036612C"/>
    <w:rsid w:val="0037010F"/>
    <w:rsid w:val="00372064"/>
    <w:rsid w:val="00385E80"/>
    <w:rsid w:val="00391189"/>
    <w:rsid w:val="00391B2A"/>
    <w:rsid w:val="00393E01"/>
    <w:rsid w:val="0039502A"/>
    <w:rsid w:val="00395579"/>
    <w:rsid w:val="003A12AB"/>
    <w:rsid w:val="003A51EA"/>
    <w:rsid w:val="003B2DB8"/>
    <w:rsid w:val="003B43CF"/>
    <w:rsid w:val="003D1309"/>
    <w:rsid w:val="003D753A"/>
    <w:rsid w:val="003E5BE1"/>
    <w:rsid w:val="003E60EC"/>
    <w:rsid w:val="00404025"/>
    <w:rsid w:val="00407F19"/>
    <w:rsid w:val="00411B5B"/>
    <w:rsid w:val="004140CE"/>
    <w:rsid w:val="004157BB"/>
    <w:rsid w:val="00421B4F"/>
    <w:rsid w:val="00433AB1"/>
    <w:rsid w:val="00435574"/>
    <w:rsid w:val="00436F6F"/>
    <w:rsid w:val="00442D3F"/>
    <w:rsid w:val="00443716"/>
    <w:rsid w:val="00457570"/>
    <w:rsid w:val="00470F3C"/>
    <w:rsid w:val="00472611"/>
    <w:rsid w:val="00476B79"/>
    <w:rsid w:val="00480F39"/>
    <w:rsid w:val="00481230"/>
    <w:rsid w:val="00482CD6"/>
    <w:rsid w:val="00483F5E"/>
    <w:rsid w:val="004911DD"/>
    <w:rsid w:val="00493F7C"/>
    <w:rsid w:val="004945CB"/>
    <w:rsid w:val="00497334"/>
    <w:rsid w:val="004B0A3E"/>
    <w:rsid w:val="004B0DAD"/>
    <w:rsid w:val="004B2D7A"/>
    <w:rsid w:val="004B31B1"/>
    <w:rsid w:val="004D2A62"/>
    <w:rsid w:val="004D6B23"/>
    <w:rsid w:val="004E0210"/>
    <w:rsid w:val="004E35C6"/>
    <w:rsid w:val="004E47AF"/>
    <w:rsid w:val="004F3B88"/>
    <w:rsid w:val="004F4C57"/>
    <w:rsid w:val="004F7B0E"/>
    <w:rsid w:val="00503591"/>
    <w:rsid w:val="00515889"/>
    <w:rsid w:val="00516B5C"/>
    <w:rsid w:val="0052314E"/>
    <w:rsid w:val="00527799"/>
    <w:rsid w:val="00535BB2"/>
    <w:rsid w:val="00537BEA"/>
    <w:rsid w:val="005458B7"/>
    <w:rsid w:val="005467B4"/>
    <w:rsid w:val="0055058A"/>
    <w:rsid w:val="005658A8"/>
    <w:rsid w:val="00566119"/>
    <w:rsid w:val="00567700"/>
    <w:rsid w:val="005716C5"/>
    <w:rsid w:val="005736D1"/>
    <w:rsid w:val="005764CB"/>
    <w:rsid w:val="00582BAB"/>
    <w:rsid w:val="00592782"/>
    <w:rsid w:val="00593965"/>
    <w:rsid w:val="00593C57"/>
    <w:rsid w:val="005943DC"/>
    <w:rsid w:val="005A13F2"/>
    <w:rsid w:val="005A4028"/>
    <w:rsid w:val="005A514B"/>
    <w:rsid w:val="005A6B13"/>
    <w:rsid w:val="005A7616"/>
    <w:rsid w:val="005B25D1"/>
    <w:rsid w:val="005B4DAA"/>
    <w:rsid w:val="005C0CBC"/>
    <w:rsid w:val="005C6F99"/>
    <w:rsid w:val="005D076A"/>
    <w:rsid w:val="005D0AF7"/>
    <w:rsid w:val="005D347B"/>
    <w:rsid w:val="005D395B"/>
    <w:rsid w:val="005D417F"/>
    <w:rsid w:val="005D44E5"/>
    <w:rsid w:val="005E6550"/>
    <w:rsid w:val="005F083E"/>
    <w:rsid w:val="005F19E5"/>
    <w:rsid w:val="005F64B9"/>
    <w:rsid w:val="0060246F"/>
    <w:rsid w:val="00605400"/>
    <w:rsid w:val="0060604B"/>
    <w:rsid w:val="00610B32"/>
    <w:rsid w:val="00611BEC"/>
    <w:rsid w:val="0061595B"/>
    <w:rsid w:val="0063340C"/>
    <w:rsid w:val="00635860"/>
    <w:rsid w:val="00636EBA"/>
    <w:rsid w:val="00640786"/>
    <w:rsid w:val="006429D4"/>
    <w:rsid w:val="00642A56"/>
    <w:rsid w:val="00643D07"/>
    <w:rsid w:val="00650513"/>
    <w:rsid w:val="00653F92"/>
    <w:rsid w:val="0065697D"/>
    <w:rsid w:val="00663759"/>
    <w:rsid w:val="006667F5"/>
    <w:rsid w:val="0068057B"/>
    <w:rsid w:val="00691684"/>
    <w:rsid w:val="006917FC"/>
    <w:rsid w:val="006945F3"/>
    <w:rsid w:val="006948AE"/>
    <w:rsid w:val="00694B11"/>
    <w:rsid w:val="0069654F"/>
    <w:rsid w:val="00696788"/>
    <w:rsid w:val="00697688"/>
    <w:rsid w:val="006A72AB"/>
    <w:rsid w:val="006B031D"/>
    <w:rsid w:val="006B68CA"/>
    <w:rsid w:val="006C01CD"/>
    <w:rsid w:val="006C1B25"/>
    <w:rsid w:val="006C29BA"/>
    <w:rsid w:val="006C32EF"/>
    <w:rsid w:val="006C369B"/>
    <w:rsid w:val="006C5471"/>
    <w:rsid w:val="006C54CA"/>
    <w:rsid w:val="006D0437"/>
    <w:rsid w:val="006D1E69"/>
    <w:rsid w:val="006D4BDE"/>
    <w:rsid w:val="006D5F7F"/>
    <w:rsid w:val="006E5183"/>
    <w:rsid w:val="006E5226"/>
    <w:rsid w:val="006E7DEC"/>
    <w:rsid w:val="006F0F9F"/>
    <w:rsid w:val="006F6E53"/>
    <w:rsid w:val="00703FAB"/>
    <w:rsid w:val="00705F41"/>
    <w:rsid w:val="00707372"/>
    <w:rsid w:val="00707EC7"/>
    <w:rsid w:val="00714C05"/>
    <w:rsid w:val="00716504"/>
    <w:rsid w:val="00722F5D"/>
    <w:rsid w:val="0073544E"/>
    <w:rsid w:val="00735566"/>
    <w:rsid w:val="007362B7"/>
    <w:rsid w:val="007405DE"/>
    <w:rsid w:val="0074187C"/>
    <w:rsid w:val="00746242"/>
    <w:rsid w:val="00750E5A"/>
    <w:rsid w:val="00751BAC"/>
    <w:rsid w:val="00753C4B"/>
    <w:rsid w:val="007543C8"/>
    <w:rsid w:val="007544C1"/>
    <w:rsid w:val="00754933"/>
    <w:rsid w:val="007569C9"/>
    <w:rsid w:val="00762A5F"/>
    <w:rsid w:val="00765F37"/>
    <w:rsid w:val="00766B48"/>
    <w:rsid w:val="00775283"/>
    <w:rsid w:val="007808F0"/>
    <w:rsid w:val="0078207D"/>
    <w:rsid w:val="00782471"/>
    <w:rsid w:val="00783450"/>
    <w:rsid w:val="00786E47"/>
    <w:rsid w:val="00787AC5"/>
    <w:rsid w:val="00791320"/>
    <w:rsid w:val="00797F69"/>
    <w:rsid w:val="007A1527"/>
    <w:rsid w:val="007A3328"/>
    <w:rsid w:val="007A3BE1"/>
    <w:rsid w:val="007A7D45"/>
    <w:rsid w:val="007B15C6"/>
    <w:rsid w:val="007C2905"/>
    <w:rsid w:val="007C4720"/>
    <w:rsid w:val="007C47D4"/>
    <w:rsid w:val="007C7090"/>
    <w:rsid w:val="007C7F12"/>
    <w:rsid w:val="007D014D"/>
    <w:rsid w:val="007D1EDC"/>
    <w:rsid w:val="007E508D"/>
    <w:rsid w:val="007E595D"/>
    <w:rsid w:val="007E5C19"/>
    <w:rsid w:val="007F1EF3"/>
    <w:rsid w:val="007F2BCA"/>
    <w:rsid w:val="008039F4"/>
    <w:rsid w:val="00805F5C"/>
    <w:rsid w:val="00810FA4"/>
    <w:rsid w:val="00811098"/>
    <w:rsid w:val="00815772"/>
    <w:rsid w:val="00816FF0"/>
    <w:rsid w:val="00821563"/>
    <w:rsid w:val="00821C95"/>
    <w:rsid w:val="00821F06"/>
    <w:rsid w:val="00827724"/>
    <w:rsid w:val="008362E3"/>
    <w:rsid w:val="00837A2E"/>
    <w:rsid w:val="0084259A"/>
    <w:rsid w:val="00842A65"/>
    <w:rsid w:val="00850A6D"/>
    <w:rsid w:val="00857275"/>
    <w:rsid w:val="008574DF"/>
    <w:rsid w:val="00862767"/>
    <w:rsid w:val="0086469A"/>
    <w:rsid w:val="008679F4"/>
    <w:rsid w:val="0087014A"/>
    <w:rsid w:val="008811F5"/>
    <w:rsid w:val="00881B85"/>
    <w:rsid w:val="0088252A"/>
    <w:rsid w:val="008911A4"/>
    <w:rsid w:val="00894F2A"/>
    <w:rsid w:val="008973BA"/>
    <w:rsid w:val="008A59B6"/>
    <w:rsid w:val="008A68DB"/>
    <w:rsid w:val="008B336F"/>
    <w:rsid w:val="008B7838"/>
    <w:rsid w:val="008D155A"/>
    <w:rsid w:val="008D6240"/>
    <w:rsid w:val="008D73A5"/>
    <w:rsid w:val="008F17CB"/>
    <w:rsid w:val="008F1AAA"/>
    <w:rsid w:val="008F236A"/>
    <w:rsid w:val="0090422C"/>
    <w:rsid w:val="00904708"/>
    <w:rsid w:val="009058C7"/>
    <w:rsid w:val="0091150F"/>
    <w:rsid w:val="00913B70"/>
    <w:rsid w:val="00922C7A"/>
    <w:rsid w:val="00926359"/>
    <w:rsid w:val="00930A00"/>
    <w:rsid w:val="009325E1"/>
    <w:rsid w:val="009339D1"/>
    <w:rsid w:val="00940D15"/>
    <w:rsid w:val="00941CE7"/>
    <w:rsid w:val="00943AD7"/>
    <w:rsid w:val="00945580"/>
    <w:rsid w:val="009471EC"/>
    <w:rsid w:val="00961A4D"/>
    <w:rsid w:val="00966028"/>
    <w:rsid w:val="009709CE"/>
    <w:rsid w:val="00971F3E"/>
    <w:rsid w:val="00972849"/>
    <w:rsid w:val="009737C2"/>
    <w:rsid w:val="00974F4B"/>
    <w:rsid w:val="009754ED"/>
    <w:rsid w:val="00975D9C"/>
    <w:rsid w:val="009773EF"/>
    <w:rsid w:val="00982ECA"/>
    <w:rsid w:val="00984812"/>
    <w:rsid w:val="0099056D"/>
    <w:rsid w:val="0099318B"/>
    <w:rsid w:val="009A2690"/>
    <w:rsid w:val="009A6C28"/>
    <w:rsid w:val="009A7447"/>
    <w:rsid w:val="009B4B84"/>
    <w:rsid w:val="009D088F"/>
    <w:rsid w:val="009E0D91"/>
    <w:rsid w:val="009E42A2"/>
    <w:rsid w:val="009E465B"/>
    <w:rsid w:val="009F0473"/>
    <w:rsid w:val="009F29E3"/>
    <w:rsid w:val="009F5AF1"/>
    <w:rsid w:val="009F5B86"/>
    <w:rsid w:val="009F7722"/>
    <w:rsid w:val="00A0110A"/>
    <w:rsid w:val="00A07199"/>
    <w:rsid w:val="00A1319C"/>
    <w:rsid w:val="00A146D4"/>
    <w:rsid w:val="00A14F39"/>
    <w:rsid w:val="00A15B18"/>
    <w:rsid w:val="00A22EC2"/>
    <w:rsid w:val="00A230AE"/>
    <w:rsid w:val="00A23A03"/>
    <w:rsid w:val="00A27FAA"/>
    <w:rsid w:val="00A3368D"/>
    <w:rsid w:val="00A34274"/>
    <w:rsid w:val="00A34784"/>
    <w:rsid w:val="00A357A5"/>
    <w:rsid w:val="00A371C8"/>
    <w:rsid w:val="00A417B6"/>
    <w:rsid w:val="00A463D3"/>
    <w:rsid w:val="00A503DD"/>
    <w:rsid w:val="00A524E4"/>
    <w:rsid w:val="00A52C3D"/>
    <w:rsid w:val="00A626DF"/>
    <w:rsid w:val="00A62F69"/>
    <w:rsid w:val="00A6364C"/>
    <w:rsid w:val="00A64029"/>
    <w:rsid w:val="00A643F2"/>
    <w:rsid w:val="00A6663B"/>
    <w:rsid w:val="00A7240C"/>
    <w:rsid w:val="00A7242F"/>
    <w:rsid w:val="00A80E21"/>
    <w:rsid w:val="00A932B6"/>
    <w:rsid w:val="00A93358"/>
    <w:rsid w:val="00AA14FD"/>
    <w:rsid w:val="00AA1A4F"/>
    <w:rsid w:val="00AA1D63"/>
    <w:rsid w:val="00AA328A"/>
    <w:rsid w:val="00AB5327"/>
    <w:rsid w:val="00AD0D86"/>
    <w:rsid w:val="00AD414D"/>
    <w:rsid w:val="00AD4CA5"/>
    <w:rsid w:val="00AD5FA3"/>
    <w:rsid w:val="00AD76E9"/>
    <w:rsid w:val="00AE678E"/>
    <w:rsid w:val="00AE79AF"/>
    <w:rsid w:val="00AF1064"/>
    <w:rsid w:val="00B058CC"/>
    <w:rsid w:val="00B0613C"/>
    <w:rsid w:val="00B061B1"/>
    <w:rsid w:val="00B076BA"/>
    <w:rsid w:val="00B11267"/>
    <w:rsid w:val="00B160D3"/>
    <w:rsid w:val="00B22DB1"/>
    <w:rsid w:val="00B230FA"/>
    <w:rsid w:val="00B34421"/>
    <w:rsid w:val="00B34973"/>
    <w:rsid w:val="00B354EF"/>
    <w:rsid w:val="00B3741D"/>
    <w:rsid w:val="00B4374F"/>
    <w:rsid w:val="00B43D92"/>
    <w:rsid w:val="00B57527"/>
    <w:rsid w:val="00B65617"/>
    <w:rsid w:val="00B67DE4"/>
    <w:rsid w:val="00B72036"/>
    <w:rsid w:val="00B720CE"/>
    <w:rsid w:val="00B74A8D"/>
    <w:rsid w:val="00B75478"/>
    <w:rsid w:val="00B75787"/>
    <w:rsid w:val="00B75E4E"/>
    <w:rsid w:val="00B8597B"/>
    <w:rsid w:val="00B90D06"/>
    <w:rsid w:val="00B94E1C"/>
    <w:rsid w:val="00B975EA"/>
    <w:rsid w:val="00B9760B"/>
    <w:rsid w:val="00BA3F51"/>
    <w:rsid w:val="00BA5F09"/>
    <w:rsid w:val="00BB1C4A"/>
    <w:rsid w:val="00BB2F8B"/>
    <w:rsid w:val="00BC3C63"/>
    <w:rsid w:val="00BC636C"/>
    <w:rsid w:val="00BD1E0F"/>
    <w:rsid w:val="00BD36B7"/>
    <w:rsid w:val="00BD7CDF"/>
    <w:rsid w:val="00BE049E"/>
    <w:rsid w:val="00BE0AA1"/>
    <w:rsid w:val="00BE490E"/>
    <w:rsid w:val="00BE5B1D"/>
    <w:rsid w:val="00BE731F"/>
    <w:rsid w:val="00BF1858"/>
    <w:rsid w:val="00BF2D57"/>
    <w:rsid w:val="00BF4989"/>
    <w:rsid w:val="00BF69DA"/>
    <w:rsid w:val="00BF6DA9"/>
    <w:rsid w:val="00C01F85"/>
    <w:rsid w:val="00C04879"/>
    <w:rsid w:val="00C06774"/>
    <w:rsid w:val="00C06C30"/>
    <w:rsid w:val="00C102C0"/>
    <w:rsid w:val="00C12553"/>
    <w:rsid w:val="00C17298"/>
    <w:rsid w:val="00C27561"/>
    <w:rsid w:val="00C344AA"/>
    <w:rsid w:val="00C3586E"/>
    <w:rsid w:val="00C4588E"/>
    <w:rsid w:val="00C51E2C"/>
    <w:rsid w:val="00C525D1"/>
    <w:rsid w:val="00C55E7B"/>
    <w:rsid w:val="00C62024"/>
    <w:rsid w:val="00C646DB"/>
    <w:rsid w:val="00C71CD3"/>
    <w:rsid w:val="00C802D6"/>
    <w:rsid w:val="00C9537A"/>
    <w:rsid w:val="00C95898"/>
    <w:rsid w:val="00C95D30"/>
    <w:rsid w:val="00C972C1"/>
    <w:rsid w:val="00CA373E"/>
    <w:rsid w:val="00CC4F24"/>
    <w:rsid w:val="00CC5E52"/>
    <w:rsid w:val="00CD5C4F"/>
    <w:rsid w:val="00CD7E76"/>
    <w:rsid w:val="00CE1112"/>
    <w:rsid w:val="00CE41BC"/>
    <w:rsid w:val="00CE5953"/>
    <w:rsid w:val="00CF1007"/>
    <w:rsid w:val="00D0129B"/>
    <w:rsid w:val="00D023A1"/>
    <w:rsid w:val="00D141D8"/>
    <w:rsid w:val="00D149F2"/>
    <w:rsid w:val="00D16D57"/>
    <w:rsid w:val="00D177A0"/>
    <w:rsid w:val="00D21B31"/>
    <w:rsid w:val="00D227E6"/>
    <w:rsid w:val="00D23FAC"/>
    <w:rsid w:val="00D248B5"/>
    <w:rsid w:val="00D30B51"/>
    <w:rsid w:val="00D372A6"/>
    <w:rsid w:val="00D409C0"/>
    <w:rsid w:val="00D42AD3"/>
    <w:rsid w:val="00D475F2"/>
    <w:rsid w:val="00D61FBA"/>
    <w:rsid w:val="00D632E5"/>
    <w:rsid w:val="00D65066"/>
    <w:rsid w:val="00D66149"/>
    <w:rsid w:val="00D72B69"/>
    <w:rsid w:val="00D87B4D"/>
    <w:rsid w:val="00DA07FC"/>
    <w:rsid w:val="00DA1A16"/>
    <w:rsid w:val="00DA1E07"/>
    <w:rsid w:val="00DA468D"/>
    <w:rsid w:val="00DA6A6A"/>
    <w:rsid w:val="00DB34CF"/>
    <w:rsid w:val="00DB3FE8"/>
    <w:rsid w:val="00DB5664"/>
    <w:rsid w:val="00DC326A"/>
    <w:rsid w:val="00DC3E53"/>
    <w:rsid w:val="00DC432B"/>
    <w:rsid w:val="00DC53A1"/>
    <w:rsid w:val="00DD0F3D"/>
    <w:rsid w:val="00DD3993"/>
    <w:rsid w:val="00DE273B"/>
    <w:rsid w:val="00DE7D53"/>
    <w:rsid w:val="00E0632D"/>
    <w:rsid w:val="00E1123B"/>
    <w:rsid w:val="00E12B01"/>
    <w:rsid w:val="00E1328C"/>
    <w:rsid w:val="00E150B2"/>
    <w:rsid w:val="00E20D44"/>
    <w:rsid w:val="00E268A7"/>
    <w:rsid w:val="00E27338"/>
    <w:rsid w:val="00E27F75"/>
    <w:rsid w:val="00E33A67"/>
    <w:rsid w:val="00E36944"/>
    <w:rsid w:val="00E5371F"/>
    <w:rsid w:val="00E63577"/>
    <w:rsid w:val="00E65E4A"/>
    <w:rsid w:val="00E66E7B"/>
    <w:rsid w:val="00E73636"/>
    <w:rsid w:val="00E91E36"/>
    <w:rsid w:val="00E954AE"/>
    <w:rsid w:val="00EA038B"/>
    <w:rsid w:val="00EB06A9"/>
    <w:rsid w:val="00EB0888"/>
    <w:rsid w:val="00EB23F2"/>
    <w:rsid w:val="00EB35A9"/>
    <w:rsid w:val="00EB5C01"/>
    <w:rsid w:val="00EB7779"/>
    <w:rsid w:val="00EC27A4"/>
    <w:rsid w:val="00EC43D0"/>
    <w:rsid w:val="00ED42E9"/>
    <w:rsid w:val="00ED6A41"/>
    <w:rsid w:val="00EE4715"/>
    <w:rsid w:val="00EE4B7A"/>
    <w:rsid w:val="00F0105D"/>
    <w:rsid w:val="00F02C9B"/>
    <w:rsid w:val="00F05A84"/>
    <w:rsid w:val="00F06877"/>
    <w:rsid w:val="00F07522"/>
    <w:rsid w:val="00F10FEC"/>
    <w:rsid w:val="00F149CB"/>
    <w:rsid w:val="00F173A8"/>
    <w:rsid w:val="00F23B10"/>
    <w:rsid w:val="00F33F30"/>
    <w:rsid w:val="00F34302"/>
    <w:rsid w:val="00F3610C"/>
    <w:rsid w:val="00F36D3E"/>
    <w:rsid w:val="00F47724"/>
    <w:rsid w:val="00F520A0"/>
    <w:rsid w:val="00F57A4A"/>
    <w:rsid w:val="00F7103A"/>
    <w:rsid w:val="00F7259B"/>
    <w:rsid w:val="00F73276"/>
    <w:rsid w:val="00F73943"/>
    <w:rsid w:val="00F84AC5"/>
    <w:rsid w:val="00F90AF6"/>
    <w:rsid w:val="00F92ADC"/>
    <w:rsid w:val="00F92B96"/>
    <w:rsid w:val="00F93EB8"/>
    <w:rsid w:val="00FA4F9D"/>
    <w:rsid w:val="00FA5A43"/>
    <w:rsid w:val="00FA5AE2"/>
    <w:rsid w:val="00FA78C1"/>
    <w:rsid w:val="00FB0E38"/>
    <w:rsid w:val="00FB721A"/>
    <w:rsid w:val="00FC4C1D"/>
    <w:rsid w:val="00FD358A"/>
    <w:rsid w:val="00FD3EBB"/>
    <w:rsid w:val="00FE0089"/>
    <w:rsid w:val="00FF2E44"/>
    <w:rsid w:val="00FF410B"/>
    <w:rsid w:val="00FF5076"/>
    <w:rsid w:val="00FF78AB"/>
    <w:rsid w:val="7C8C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D1562B"/>
  <w15:chartTrackingRefBased/>
  <w15:docId w15:val="{F67F593A-49A1-4586-97CB-438DE2B5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  <w:rPr>
      <w:lang w:eastAsia="x-none"/>
    </w:r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  <w:lang w:eastAsia="x-none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rsid w:val="00E36944"/>
    <w:pPr>
      <w:suppressLineNumbers/>
      <w:tabs>
        <w:tab w:val="center" w:pos="4818"/>
        <w:tab w:val="right" w:pos="9637"/>
      </w:tabs>
    </w:pPr>
    <w:rPr>
      <w:lang w:eastAsia="x-none"/>
    </w:rPr>
  </w:style>
  <w:style w:type="character" w:customStyle="1" w:styleId="StopkaZnak">
    <w:name w:val="Stopka Znak"/>
    <w:link w:val="Stopka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x-none" w:eastAsia="x-none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28BC263E6A9B458A2CBE805DDF1B0F" ma:contentTypeVersion="2" ma:contentTypeDescription="Utwórz nowy dokument." ma:contentTypeScope="" ma:versionID="73ea74654e499f2dca86628a7af5c23c">
  <xsd:schema xmlns:xsd="http://www.w3.org/2001/XMLSchema" xmlns:xs="http://www.w3.org/2001/XMLSchema" xmlns:p="http://schemas.microsoft.com/office/2006/metadata/properties" xmlns:ns2="3989432c-0ed9-4597-966b-51e7165256e2" targetNamespace="http://schemas.microsoft.com/office/2006/metadata/properties" ma:root="true" ma:fieldsID="7e79940ac256ba5e31dd7363e454355d" ns2:_="">
    <xsd:import namespace="3989432c-0ed9-4597-966b-51e7165256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9432c-0ed9-4597-966b-51e7165256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2E3DD-48CA-49B5-9574-E66283F8A2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90C45F-9265-494B-A3D6-64E6C2D04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89432c-0ed9-4597-966b-51e7165256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2A1276-4EB2-4F26-B6B7-91280B575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Kłos</dc:creator>
  <cp:keywords/>
  <cp:lastModifiedBy>Derecka Ewa</cp:lastModifiedBy>
  <cp:revision>2</cp:revision>
  <cp:lastPrinted>2020-08-10T19:50:00Z</cp:lastPrinted>
  <dcterms:created xsi:type="dcterms:W3CDTF">2022-07-22T09:56:00Z</dcterms:created>
  <dcterms:modified xsi:type="dcterms:W3CDTF">2022-07-22T09:56:00Z</dcterms:modified>
</cp:coreProperties>
</file>